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5E5198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ПРОЕКТ Повестки </w:t>
      </w:r>
    </w:p>
    <w:p w14:paraId="2FB1657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Очередной 30-й сессии Совета депутатов муниципального образования «Муниципальный округ Алнашский район Удмуцртской Республики»</w:t>
      </w:r>
    </w:p>
    <w:p w14:paraId="343F8CA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BA2ACDC">
      <w:pPr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30.04.2025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    </w:t>
      </w:r>
      <w:bookmarkStart w:id="1" w:name="_GoBack"/>
      <w:bookmarkEnd w:id="1"/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Начало в 10:00</w:t>
      </w:r>
    </w:p>
    <w:p w14:paraId="0D6C04D0">
      <w:pPr>
        <w:wordWrap w:val="0"/>
        <w:jc w:val="right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Зал ЦКиИ</w:t>
      </w:r>
    </w:p>
    <w:p w14:paraId="500B842C">
      <w:pPr>
        <w:wordWrap/>
        <w:jc w:val="right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327D8DE9">
      <w:pPr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Об отчете Главы муниципального образования «Муниципальный округ Алнашский район Удмуртской Республики» </w:t>
      </w:r>
      <w:r>
        <w:rPr>
          <w:rFonts w:ascii="Times New Roman" w:hAnsi="Times New Roman" w:cs="Times New Roman"/>
          <w:b w:val="0"/>
          <w:bCs w:val="0"/>
          <w:color w:val="222222"/>
          <w:sz w:val="28"/>
          <w:szCs w:val="28"/>
          <w:lang w:val="ru-RU"/>
        </w:rPr>
        <w:t>о деятельности Администрации Алнашского района за 202</w:t>
      </w:r>
      <w:r>
        <w:rPr>
          <w:rFonts w:hint="default" w:ascii="Times New Roman" w:hAnsi="Times New Roman" w:cs="Times New Roman"/>
          <w:b w:val="0"/>
          <w:bCs w:val="0"/>
          <w:color w:val="222222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 w:val="0"/>
          <w:bCs w:val="0"/>
          <w:color w:val="222222"/>
          <w:sz w:val="28"/>
          <w:szCs w:val="28"/>
          <w:lang w:val="ru-RU"/>
        </w:rPr>
        <w:t xml:space="preserve"> год.</w:t>
      </w:r>
    </w:p>
    <w:p w14:paraId="0E183DF9">
      <w:pPr>
        <w:numPr>
          <w:numId w:val="0"/>
        </w:numPr>
        <w:ind w:left="0" w:leftChars="0" w:firstLine="798" w:firstLineChars="285"/>
        <w:jc w:val="both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Докладывает Семенов А.В., Глава Алнашского района</w:t>
      </w:r>
    </w:p>
    <w:p w14:paraId="1F9E6939">
      <w:pPr>
        <w:numPr>
          <w:ilvl w:val="0"/>
          <w:numId w:val="11"/>
        </w:numPr>
        <w:ind w:left="0" w:leftChars="0" w:firstLine="0" w:firstLineChars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Об исполнении программы социально-экономического развития муниципального образования «Муниципальный округ Алнашский район Удмуртской Республики» за 202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год.</w:t>
      </w:r>
    </w:p>
    <w:p w14:paraId="5F7B2624">
      <w:pPr>
        <w:numPr>
          <w:numId w:val="0"/>
        </w:numPr>
        <w:ind w:leftChars="0" w:firstLine="840" w:firstLineChars="300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Докладывает Семенов А.В., Глава Алнашского района</w:t>
      </w:r>
    </w:p>
    <w:p w14:paraId="1B92F162">
      <w:pPr>
        <w:numPr>
          <w:ilvl w:val="0"/>
          <w:numId w:val="11"/>
        </w:numPr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Об исполнении бюджета муниципального образования                        «Муниципальный округ Алнашский район Удмуртской Республики»  за  202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год. </w:t>
      </w:r>
    </w:p>
    <w:p w14:paraId="20CE1A28">
      <w:pPr>
        <w:numPr>
          <w:ilvl w:val="0"/>
          <w:numId w:val="0"/>
        </w:numPr>
        <w:ind w:left="0" w:leftChars="0" w:firstLine="798" w:firstLineChars="285"/>
        <w:jc w:val="both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Докладывает Яковлева Г.П., начальник управления финансов Администрации Алнашского района</w:t>
      </w:r>
    </w:p>
    <w:p w14:paraId="5402865F">
      <w:pPr>
        <w:numPr>
          <w:ilvl w:val="0"/>
          <w:numId w:val="11"/>
        </w:numPr>
        <w:jc w:val="both"/>
        <w:rPr>
          <w:rFonts w:ascii="Times New Roman" w:hAnsi="Times New Roman" w:eastAsia="Calibri" w:cs="Times New Roman"/>
          <w:b w:val="0"/>
          <w:bCs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>Об установлении предельной численности работников органов местного самоуправления,  казенных и бюджетных учреждений  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/>
        </w:rPr>
        <w:t>.</w:t>
      </w:r>
    </w:p>
    <w:p w14:paraId="004297E9">
      <w:pPr>
        <w:numPr>
          <w:ilvl w:val="0"/>
          <w:numId w:val="0"/>
        </w:numPr>
        <w:ind w:left="0" w:leftChars="0" w:firstLine="798" w:firstLineChars="285"/>
        <w:jc w:val="both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Докладывает Яковлева Г.П., начальник управления финансов Администрации Алнашского района</w:t>
      </w:r>
    </w:p>
    <w:p w14:paraId="3F119E94">
      <w:pPr>
        <w:numPr>
          <w:ilvl w:val="0"/>
          <w:numId w:val="11"/>
        </w:numPr>
        <w:jc w:val="both"/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eastAsia="ru-RU"/>
        </w:rPr>
      </w:pPr>
      <w:r>
        <w:rPr>
          <w:rFonts w:hint="default" w:ascii="Times New Roman" w:hAnsi="Times New Roman" w:eastAsia="Arial" w:cs="Times New Roman"/>
          <w:b w:val="0"/>
          <w:bCs w:val="0"/>
          <w:sz w:val="28"/>
          <w:szCs w:val="28"/>
          <w:lang w:eastAsia="ru-RU" w:bidi="ru-RU"/>
        </w:rPr>
        <w:t>О</w:t>
      </w:r>
      <w:r>
        <w:rPr>
          <w:rFonts w:hint="default" w:ascii="Times New Roman" w:hAnsi="Times New Roman" w:eastAsia="Arial" w:cs="Times New Roman"/>
          <w:b w:val="0"/>
          <w:bCs w:val="0"/>
          <w:sz w:val="28"/>
          <w:szCs w:val="28"/>
          <w:lang w:val="en-US" w:eastAsia="ru-RU" w:bidi="ru-RU"/>
        </w:rPr>
        <w:t xml:space="preserve"> назначении старост сельских населенных пунктов, входящих в состав </w:t>
      </w:r>
      <w:r>
        <w:rPr>
          <w:rFonts w:hint="default" w:ascii="Times New Roman" w:hAnsi="Times New Roman" w:eastAsia="Arial" w:cs="Times New Roman"/>
          <w:b w:val="0"/>
          <w:bCs w:val="0"/>
          <w:sz w:val="28"/>
          <w:szCs w:val="28"/>
          <w:lang w:eastAsia="ru-RU" w:bidi="ru-RU"/>
        </w:rPr>
        <w:t>муниципального образования «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</w:rPr>
        <w:t>Муниципальный округ Алнашский район Удмуртской Республики</w:t>
      </w:r>
      <w:r>
        <w:rPr>
          <w:rFonts w:hint="default" w:ascii="Times New Roman" w:hAnsi="Times New Roman" w:eastAsia="Arial" w:cs="Times New Roman"/>
          <w:b w:val="0"/>
          <w:bCs w:val="0"/>
          <w:sz w:val="28"/>
          <w:szCs w:val="28"/>
          <w:lang w:eastAsia="ru-RU" w:bidi="ru-RU"/>
        </w:rPr>
        <w:t>»</w:t>
      </w:r>
      <w:r>
        <w:rPr>
          <w:rFonts w:hint="default" w:ascii="Times New Roman" w:hAnsi="Times New Roman" w:eastAsia="Arial" w:cs="Times New Roman"/>
          <w:b w:val="0"/>
          <w:bCs w:val="0"/>
          <w:sz w:val="28"/>
          <w:szCs w:val="28"/>
          <w:lang w:val="en-US" w:eastAsia="ru-RU" w:bidi="ru-RU"/>
        </w:rPr>
        <w:t>.</w:t>
      </w:r>
      <w:r>
        <w:rPr>
          <w:rFonts w:hint="default" w:ascii="Times New Roman" w:hAnsi="Times New Roman" w:eastAsia="Arial" w:cs="Times New Roman"/>
          <w:b w:val="0"/>
          <w:bCs w:val="0"/>
          <w:sz w:val="28"/>
          <w:szCs w:val="28"/>
          <w:lang w:eastAsia="ru-RU" w:bidi="ru-RU"/>
        </w:rPr>
        <w:t xml:space="preserve"> </w:t>
      </w:r>
    </w:p>
    <w:p w14:paraId="0A04C138">
      <w:pPr>
        <w:numPr>
          <w:ilvl w:val="0"/>
          <w:numId w:val="0"/>
        </w:numPr>
        <w:ind w:left="0" w:leftChars="0" w:firstLine="798" w:firstLineChars="285"/>
        <w:jc w:val="both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 xml:space="preserve">Докладывает </w:t>
      </w:r>
    </w:p>
    <w:p w14:paraId="13C7D392">
      <w:pPr>
        <w:numPr>
          <w:ilvl w:val="0"/>
          <w:numId w:val="11"/>
        </w:numPr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Об установлении цен (тарифов) на услуги вывоза жидких бытовых отходов, оказываемые Муниципальным унитарным предприятием «АлнашВУ», для всех групп потребителей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</w:t>
      </w:r>
    </w:p>
    <w:p w14:paraId="7A03A08C">
      <w:pPr>
        <w:numPr>
          <w:ilvl w:val="0"/>
          <w:numId w:val="0"/>
        </w:numPr>
        <w:ind w:left="0" w:leftChars="0" w:firstLine="798" w:firstLineChars="285"/>
        <w:jc w:val="both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Докладывает Евдокимов А.Ф., директор МУП «АлнашВУ»</w:t>
      </w:r>
    </w:p>
    <w:p w14:paraId="4ABFB53C">
      <w:pPr>
        <w:numPr>
          <w:ilvl w:val="0"/>
          <w:numId w:val="11"/>
        </w:numPr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ходе весенне-полевых работ весной 2025 года.</w:t>
      </w:r>
    </w:p>
    <w:p w14:paraId="0EA3D778">
      <w:pPr>
        <w:numPr>
          <w:ilvl w:val="0"/>
          <w:numId w:val="0"/>
        </w:numPr>
        <w:ind w:left="0" w:leftChars="0" w:firstLine="798" w:firstLineChars="285"/>
        <w:jc w:val="both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Докладывает Иванов А.А., начальник управления сельского хозяйства Администрации Алнашского района</w:t>
      </w:r>
    </w:p>
    <w:p w14:paraId="7E6F8272">
      <w:pPr>
        <w:numPr>
          <w:numId w:val="0"/>
        </w:numPr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14:paraId="722A4199">
      <w:pPr>
        <w:numPr>
          <w:ilvl w:val="0"/>
          <w:numId w:val="0"/>
        </w:numPr>
        <w:wordWrap/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14:paraId="4DB338C5">
      <w:pPr>
        <w:rPr>
          <w:lang w:val="en-US"/>
        </w:rPr>
      </w:pPr>
      <w:r>
        <w:rPr>
          <w:lang w:val="en-US"/>
        </w:rPr>
        <w:br w:type="page"/>
      </w:r>
    </w:p>
    <w:p w14:paraId="74E67E50">
      <w:pPr>
        <w:rPr>
          <w:lang w:val="en-US"/>
        </w:rPr>
      </w:pPr>
    </w:p>
    <w:p w14:paraId="0788B647">
      <w:pPr>
        <w:spacing w:after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Hlk99712708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ПРОЕКТ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</w:p>
    <w:p w14:paraId="34122728">
      <w:pPr>
        <w:spacing w:line="240" w:lineRule="auto"/>
        <w:jc w:val="center"/>
        <w:rPr>
          <w:rFonts w:hint="default" w:ascii="Times New Roman" w:hAnsi="Times New Roman" w:eastAsia="Arial" w:cs="Times New Roman"/>
          <w:b/>
          <w:bCs/>
          <w:sz w:val="28"/>
          <w:szCs w:val="28"/>
        </w:rPr>
      </w:pPr>
    </w:p>
    <w:p w14:paraId="77F38CF2">
      <w:pPr>
        <w:spacing w:line="240" w:lineRule="auto"/>
        <w:jc w:val="center"/>
        <w:rPr>
          <w:rFonts w:hint="default" w:ascii="Times New Roman" w:hAnsi="Times New Roman" w:eastAsia="Courier New" w:cs="Times New Roman"/>
          <w:b/>
          <w:bCs/>
          <w:sz w:val="28"/>
          <w:szCs w:val="28"/>
          <w:lang w:eastAsia="ru-RU" w:bidi="ru-RU"/>
        </w:rPr>
      </w:pPr>
      <w:r>
        <w:rPr>
          <w:rFonts w:hint="default" w:ascii="Times New Roman" w:hAnsi="Times New Roman" w:eastAsia="Arial" w:cs="Times New Roman"/>
          <w:b/>
          <w:bCs/>
          <w:sz w:val="28"/>
          <w:szCs w:val="28"/>
        </w:rPr>
        <w:t xml:space="preserve">Об отчете Главы </w:t>
      </w:r>
      <w:r>
        <w:rPr>
          <w:rFonts w:hint="default" w:ascii="Times New Roman" w:hAnsi="Times New Roman" w:eastAsia="Courier New" w:cs="Times New Roman"/>
          <w:b/>
          <w:bCs/>
          <w:sz w:val="28"/>
          <w:szCs w:val="28"/>
          <w:lang w:eastAsia="ru-RU" w:bidi="ru-RU"/>
        </w:rPr>
        <w:t xml:space="preserve">муниципального образования </w:t>
      </w:r>
    </w:p>
    <w:p w14:paraId="504EA316">
      <w:pPr>
        <w:spacing w:line="240" w:lineRule="auto"/>
        <w:jc w:val="center"/>
        <w:rPr>
          <w:rFonts w:hint="default" w:ascii="Times New Roman" w:hAnsi="Times New Roman" w:eastAsia="Arial" w:cs="Times New Roman"/>
          <w:b/>
          <w:bCs/>
          <w:sz w:val="28"/>
          <w:szCs w:val="28"/>
          <w:lang w:eastAsia="ru-RU" w:bidi="ru-RU"/>
        </w:rPr>
      </w:pPr>
      <w:r>
        <w:rPr>
          <w:rFonts w:hint="default" w:ascii="Times New Roman" w:hAnsi="Times New Roman" w:eastAsia="Courier New" w:cs="Times New Roman"/>
          <w:b/>
          <w:bCs/>
          <w:sz w:val="28"/>
          <w:szCs w:val="28"/>
          <w:lang w:eastAsia="ru-RU" w:bidi="ru-RU"/>
        </w:rPr>
        <w:t>«Муниципальный округ Алнашский район Удмуртской Республики»</w:t>
      </w:r>
      <w:bookmarkEnd w:id="0"/>
    </w:p>
    <w:p w14:paraId="5549BF08">
      <w:pPr>
        <w:spacing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sz w:val="28"/>
          <w:szCs w:val="28"/>
          <w:lang w:eastAsia="ru-RU" w:bidi="ru-RU"/>
        </w:rPr>
        <w:t>о деятельности Администрации Алнашского района за  202</w:t>
      </w:r>
      <w:r>
        <w:rPr>
          <w:rFonts w:hint="default" w:ascii="Times New Roman" w:hAnsi="Times New Roman" w:eastAsia="Arial" w:cs="Times New Roman"/>
          <w:b/>
          <w:bCs/>
          <w:sz w:val="28"/>
          <w:szCs w:val="28"/>
          <w:lang w:val="en-US" w:eastAsia="ru-RU" w:bidi="ru-RU"/>
        </w:rPr>
        <w:t>4</w:t>
      </w:r>
      <w:r>
        <w:rPr>
          <w:rFonts w:hint="default" w:ascii="Times New Roman" w:hAnsi="Times New Roman" w:eastAsia="Arial" w:cs="Times New Roman"/>
          <w:b/>
          <w:bCs/>
          <w:sz w:val="28"/>
          <w:szCs w:val="28"/>
          <w:lang w:eastAsia="ru-RU" w:bidi="ru-RU"/>
        </w:rPr>
        <w:t xml:space="preserve"> год</w:t>
      </w:r>
    </w:p>
    <w:p w14:paraId="7E6EDD09">
      <w:pPr>
        <w:widowControl/>
        <w:suppressAutoHyphens w:val="0"/>
        <w:spacing w:line="259" w:lineRule="auto"/>
        <w:jc w:val="center"/>
        <w:rPr>
          <w:rFonts w:hint="default" w:ascii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</w:p>
    <w:p w14:paraId="76DB093D">
      <w:pPr>
        <w:widowControl/>
        <w:suppressAutoHyphens w:val="0"/>
        <w:rPr>
          <w:rFonts w:hint="default" w:ascii="Times New Roman" w:hAnsi="Times New Roman"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cs="Times New Roman" w:eastAsiaTheme="minorHAnsi"/>
          <w:kern w:val="0"/>
          <w:sz w:val="28"/>
          <w:szCs w:val="28"/>
          <w:lang w:eastAsia="en-US" w:bidi="ar-SA"/>
        </w:rPr>
        <w:t xml:space="preserve">Принято Советом депутатов муниципального образования «Муниципальный округ Алнашский район Удмуртской Республики» </w:t>
      </w:r>
      <w:r>
        <w:rPr>
          <w:rFonts w:hint="default" w:ascii="Times New Roman" w:hAnsi="Times New Roman" w:cs="Times New Roman" w:eastAsiaTheme="minorHAnsi"/>
          <w:kern w:val="0"/>
          <w:sz w:val="28"/>
          <w:szCs w:val="28"/>
          <w:lang w:val="ru-RU" w:eastAsia="en-US" w:bidi="ar-SA"/>
        </w:rPr>
        <w:t>________ 2025 года</w:t>
      </w:r>
    </w:p>
    <w:p w14:paraId="60EADAEB">
      <w:pPr>
        <w:autoSpaceDE w:val="0"/>
        <w:spacing w:line="100" w:lineRule="atLeast"/>
        <w:ind w:left="0" w:leftChars="0" w:firstLine="658" w:firstLineChars="235"/>
        <w:jc w:val="both"/>
        <w:rPr>
          <w:rFonts w:hint="default" w:ascii="Times New Roman" w:hAnsi="Times New Roman" w:eastAsia="Courier New" w:cs="Times New Roman"/>
          <w:sz w:val="28"/>
          <w:szCs w:val="28"/>
          <w:lang w:eastAsia="ru-RU" w:bidi="ru-RU"/>
        </w:rPr>
      </w:pPr>
    </w:p>
    <w:p w14:paraId="7C4AD4FA">
      <w:pPr>
        <w:autoSpaceDE w:val="0"/>
        <w:spacing w:line="100" w:lineRule="atLeast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Courier New" w:cs="Times New Roman"/>
          <w:sz w:val="28"/>
          <w:szCs w:val="28"/>
          <w:lang w:eastAsia="ru-RU" w:bidi="ru-RU"/>
        </w:rPr>
        <w:t>В соответствии со статьей 29 Устава муниципального образования «Муниципальный округ Алнашский район Удмуртской Республики», Совет депутатов  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Courier New" w:cs="Times New Roman"/>
          <w:sz w:val="28"/>
          <w:szCs w:val="28"/>
          <w:lang w:eastAsia="ru-RU" w:bidi="ru-RU"/>
        </w:rPr>
        <w:t xml:space="preserve"> </w:t>
      </w:r>
      <w:r>
        <w:rPr>
          <w:rFonts w:hint="default" w:ascii="Times New Roman" w:hAnsi="Times New Roman" w:eastAsia="Courier New" w:cs="Times New Roman"/>
          <w:b/>
          <w:bCs/>
          <w:sz w:val="28"/>
          <w:szCs w:val="28"/>
          <w:lang w:eastAsia="ru-RU" w:bidi="ru-RU"/>
        </w:rPr>
        <w:t>РЕШИЛ: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p w14:paraId="0FAC491F">
      <w:pPr>
        <w:widowControl/>
        <w:numPr>
          <w:ilvl w:val="2"/>
          <w:numId w:val="12"/>
        </w:numPr>
        <w:autoSpaceDE w:val="0"/>
        <w:spacing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Courier New" w:cs="Times New Roman"/>
          <w:sz w:val="28"/>
          <w:szCs w:val="28"/>
          <w:lang w:eastAsia="ru-RU" w:bidi="ru-RU"/>
        </w:rPr>
        <w:t xml:space="preserve">Прилагаемый отчет Главы муниципального образования «Муниципальный округ Алнашский район Удмуртской Республики» А.В. Семенова о деятельности </w:t>
      </w:r>
      <w:r>
        <w:rPr>
          <w:rFonts w:hint="default" w:ascii="Times New Roman" w:hAnsi="Times New Roman" w:eastAsia="Arial" w:cs="Times New Roman"/>
          <w:sz w:val="28"/>
          <w:szCs w:val="28"/>
          <w:lang w:eastAsia="ru-RU" w:bidi="ru-RU"/>
        </w:rPr>
        <w:t>Администрации Алнашского района за 202</w:t>
      </w:r>
      <w:r>
        <w:rPr>
          <w:rFonts w:hint="default" w:ascii="Times New Roman" w:hAnsi="Times New Roman" w:eastAsia="Arial" w:cs="Times New Roman"/>
          <w:sz w:val="28"/>
          <w:szCs w:val="28"/>
          <w:lang w:val="en-US" w:eastAsia="ru-RU" w:bidi="ru-RU"/>
        </w:rPr>
        <w:t>4</w:t>
      </w:r>
      <w:r>
        <w:rPr>
          <w:rFonts w:hint="default" w:ascii="Times New Roman" w:hAnsi="Times New Roman" w:eastAsia="Arial" w:cs="Times New Roman"/>
          <w:sz w:val="28"/>
          <w:szCs w:val="28"/>
          <w:lang w:eastAsia="ru-RU" w:bidi="ru-RU"/>
        </w:rPr>
        <w:t xml:space="preserve"> год</w:t>
      </w:r>
      <w:r>
        <w:rPr>
          <w:rFonts w:hint="default" w:ascii="Times New Roman" w:hAnsi="Times New Roman" w:cs="Times New Roman"/>
          <w:sz w:val="28"/>
          <w:szCs w:val="28"/>
          <w:lang w:eastAsia="ru-RU" w:bidi="ru-RU"/>
        </w:rPr>
        <w:t xml:space="preserve"> утвердить.</w:t>
      </w:r>
    </w:p>
    <w:p w14:paraId="75916C98">
      <w:pPr>
        <w:widowControl/>
        <w:numPr>
          <w:ilvl w:val="2"/>
          <w:numId w:val="12"/>
        </w:numPr>
        <w:autoSpaceDE w:val="0"/>
        <w:spacing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  <w:lang w:eastAsia="ar-SA" w:bidi="ar-SA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Признать результаты деятельности Главы муниципального образования </w:t>
      </w:r>
      <w:r>
        <w:rPr>
          <w:rFonts w:hint="default" w:ascii="Times New Roman" w:hAnsi="Times New Roman" w:eastAsia="Courier New" w:cs="Times New Roman"/>
          <w:sz w:val="28"/>
          <w:szCs w:val="28"/>
          <w:lang w:eastAsia="ru-RU" w:bidi="ru-RU"/>
        </w:rPr>
        <w:t>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sz w:val="28"/>
          <w:szCs w:val="28"/>
        </w:rPr>
        <w:t xml:space="preserve"> за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удовлетворительными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09079C37">
      <w:pPr>
        <w:widowControl/>
        <w:numPr>
          <w:ilvl w:val="2"/>
          <w:numId w:val="12"/>
        </w:numPr>
        <w:autoSpaceDE w:val="0"/>
        <w:spacing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  <w:lang w:eastAsia="ar-SA" w:bidi="ar-SA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ar-SA" w:bidi="ar-SA"/>
        </w:rPr>
        <w:t xml:space="preserve">Отчет Главы муниципального образования </w:t>
      </w:r>
      <w:r>
        <w:rPr>
          <w:rFonts w:hint="default" w:ascii="Times New Roman" w:hAnsi="Times New Roman" w:eastAsia="Courier New" w:cs="Times New Roman"/>
          <w:sz w:val="28"/>
          <w:szCs w:val="28"/>
          <w:lang w:eastAsia="ru-RU" w:bidi="ru-RU"/>
        </w:rPr>
        <w:t>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sz w:val="28"/>
          <w:szCs w:val="28"/>
          <w:lang w:eastAsia="ar-SA" w:bidi="ar-SA"/>
        </w:rPr>
        <w:t xml:space="preserve"> </w:t>
      </w:r>
      <w:r>
        <w:rPr>
          <w:rFonts w:hint="default" w:ascii="Times New Roman" w:hAnsi="Times New Roman" w:eastAsia="Courier New" w:cs="Times New Roman"/>
          <w:sz w:val="28"/>
          <w:szCs w:val="28"/>
          <w:lang w:eastAsia="ru-RU" w:bidi="ru-RU"/>
        </w:rPr>
        <w:t xml:space="preserve">о деятельности </w:t>
      </w:r>
      <w:r>
        <w:rPr>
          <w:rFonts w:hint="default" w:ascii="Times New Roman" w:hAnsi="Times New Roman" w:eastAsia="Arial" w:cs="Times New Roman"/>
          <w:sz w:val="28"/>
          <w:szCs w:val="28"/>
          <w:lang w:eastAsia="ru-RU" w:bidi="ru-RU"/>
        </w:rPr>
        <w:t>Администрации Алнашского района за 202</w:t>
      </w:r>
      <w:r>
        <w:rPr>
          <w:rFonts w:hint="default" w:ascii="Times New Roman" w:hAnsi="Times New Roman" w:eastAsia="Arial" w:cs="Times New Roman"/>
          <w:sz w:val="28"/>
          <w:szCs w:val="28"/>
          <w:lang w:val="en-US" w:eastAsia="ru-RU" w:bidi="ru-RU"/>
        </w:rPr>
        <w:t>4</w:t>
      </w:r>
      <w:r>
        <w:rPr>
          <w:rFonts w:hint="default" w:ascii="Times New Roman" w:hAnsi="Times New Roman" w:eastAsia="Arial" w:cs="Times New Roman"/>
          <w:sz w:val="28"/>
          <w:szCs w:val="28"/>
          <w:lang w:eastAsia="ru-RU" w:bidi="ru-RU"/>
        </w:rPr>
        <w:t xml:space="preserve"> год</w:t>
      </w:r>
      <w:r>
        <w:rPr>
          <w:rFonts w:hint="default" w:ascii="Times New Roman" w:hAnsi="Times New Roman" w:cs="Times New Roman"/>
          <w:sz w:val="28"/>
          <w:szCs w:val="28"/>
          <w:lang w:eastAsia="ar-SA" w:bidi="ar-SA"/>
        </w:rPr>
        <w:t xml:space="preserve"> опубликовать на официальном сайте </w:t>
      </w:r>
      <w:r>
        <w:rPr>
          <w:rFonts w:hint="default" w:ascii="Times New Roman" w:hAnsi="Times New Roman" w:eastAsia="Arial" w:cs="Times New Roman"/>
          <w:sz w:val="28"/>
          <w:szCs w:val="28"/>
          <w:lang w:eastAsia="ar-SA" w:bidi="ar-SA"/>
        </w:rPr>
        <w:t>Алнашского района</w:t>
      </w:r>
      <w:r>
        <w:rPr>
          <w:rFonts w:hint="default" w:ascii="Times New Roman" w:hAnsi="Times New Roman" w:cs="Times New Roman"/>
          <w:sz w:val="28"/>
          <w:szCs w:val="28"/>
          <w:lang w:eastAsia="ar-SA" w:bidi="ar-SA"/>
        </w:rPr>
        <w:t>.</w:t>
      </w:r>
    </w:p>
    <w:p w14:paraId="126FE1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textWrapping"/>
      </w:r>
    </w:p>
    <w:p w14:paraId="5E21296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</w:p>
    <w:p w14:paraId="148CB04D">
      <w:pPr>
        <w:spacing w:after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ПРОЕКТ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</w:p>
    <w:p w14:paraId="14DC471D">
      <w:pPr>
        <w:spacing w:after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601D14D6">
      <w:pPr>
        <w:spacing w:line="100" w:lineRule="atLeast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sz w:val="28"/>
          <w:szCs w:val="28"/>
          <w:lang w:eastAsia="ru-RU" w:bidi="ru-RU"/>
        </w:rPr>
        <w:t>Об исполнении программы социально-экономического развития муниципального образования «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Муниципальный округ Алнашский район Удмуртской Республики</w:t>
      </w:r>
      <w:r>
        <w:rPr>
          <w:rFonts w:hint="default" w:ascii="Times New Roman" w:hAnsi="Times New Roman" w:eastAsia="Arial" w:cs="Times New Roman"/>
          <w:b/>
          <w:bCs/>
          <w:sz w:val="28"/>
          <w:szCs w:val="28"/>
          <w:lang w:eastAsia="ru-RU" w:bidi="ru-RU"/>
        </w:rPr>
        <w:t>»  за 202</w:t>
      </w:r>
      <w:r>
        <w:rPr>
          <w:rFonts w:hint="default" w:ascii="Times New Roman" w:hAnsi="Times New Roman" w:eastAsia="Arial" w:cs="Times New Roman"/>
          <w:b/>
          <w:bCs/>
          <w:sz w:val="28"/>
          <w:szCs w:val="28"/>
          <w:lang w:val="en-US" w:eastAsia="ru-RU" w:bidi="ru-RU"/>
        </w:rPr>
        <w:t>4</w:t>
      </w:r>
      <w:r>
        <w:rPr>
          <w:rFonts w:hint="default" w:ascii="Times New Roman" w:hAnsi="Times New Roman" w:eastAsia="Arial" w:cs="Times New Roman"/>
          <w:b/>
          <w:bCs/>
          <w:sz w:val="28"/>
          <w:szCs w:val="28"/>
          <w:lang w:eastAsia="ru-RU" w:bidi="ru-RU"/>
        </w:rPr>
        <w:t xml:space="preserve"> год</w:t>
      </w:r>
    </w:p>
    <w:p w14:paraId="4A69BAE5">
      <w:pPr>
        <w:widowControl/>
        <w:suppressAutoHyphens w:val="0"/>
        <w:spacing w:line="259" w:lineRule="auto"/>
        <w:jc w:val="center"/>
        <w:rPr>
          <w:rFonts w:hint="default" w:ascii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</w:p>
    <w:p w14:paraId="14383F3A">
      <w:pPr>
        <w:widowControl/>
        <w:suppressAutoHyphens w:val="0"/>
        <w:rPr>
          <w:rFonts w:hint="default"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hint="default" w:ascii="Times New Roman" w:hAnsi="Times New Roman" w:cs="Times New Roman" w:eastAsiaTheme="minorHAnsi"/>
          <w:kern w:val="0"/>
          <w:sz w:val="28"/>
          <w:szCs w:val="28"/>
          <w:lang w:eastAsia="en-US" w:bidi="ar-SA"/>
        </w:rPr>
        <w:t xml:space="preserve">Принято Советом депутатов муниципального образования «Муниципальный округ Алнашский район Удмуртской Республики» </w:t>
      </w:r>
      <w:r>
        <w:rPr>
          <w:rFonts w:hint="default" w:ascii="Times New Roman" w:hAnsi="Times New Roman" w:cs="Times New Roman"/>
          <w:kern w:val="0"/>
          <w:sz w:val="28"/>
          <w:szCs w:val="28"/>
          <w:lang w:val="ru-RU" w:eastAsia="en-US" w:bidi="ar-SA"/>
        </w:rPr>
        <w:t xml:space="preserve">____2025 </w:t>
      </w:r>
      <w:r>
        <w:rPr>
          <w:rFonts w:hint="default" w:ascii="Times New Roman" w:hAnsi="Times New Roman" w:cs="Times New Roman" w:eastAsiaTheme="minorHAnsi"/>
          <w:kern w:val="0"/>
          <w:sz w:val="28"/>
          <w:szCs w:val="28"/>
          <w:lang w:eastAsia="en-US" w:bidi="ar-SA"/>
        </w:rPr>
        <w:t>года</w:t>
      </w:r>
    </w:p>
    <w:p w14:paraId="46A81650">
      <w:pPr>
        <w:widowControl/>
        <w:suppressAutoHyphens w:val="0"/>
        <w:spacing w:line="259" w:lineRule="auto"/>
        <w:jc w:val="center"/>
        <w:rPr>
          <w:rFonts w:hint="default" w:ascii="Times New Roman" w:hAnsi="Times New Roman" w:eastAsia="Calibri" w:cs="Times New Roman"/>
          <w:kern w:val="0"/>
          <w:sz w:val="28"/>
          <w:szCs w:val="28"/>
          <w:lang w:eastAsia="en-US" w:bidi="ar-SA"/>
        </w:rPr>
      </w:pPr>
    </w:p>
    <w:p w14:paraId="0950FF82">
      <w:pPr>
        <w:ind w:left="0" w:leftChars="0" w:firstLine="658" w:firstLineChars="235"/>
        <w:jc w:val="both"/>
        <w:rPr>
          <w:rFonts w:hint="default" w:ascii="Times New Roman" w:hAnsi="Times New Roman" w:eastAsia="Arial Unicode MS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Courier New" w:cs="Times New Roman"/>
          <w:sz w:val="28"/>
          <w:szCs w:val="28"/>
          <w:lang w:eastAsia="ru-RU" w:bidi="ru-RU"/>
        </w:rPr>
        <w:t>Заслушав отчет Главы муниципального образования «</w:t>
      </w:r>
      <w:r>
        <w:rPr>
          <w:rFonts w:hint="default" w:ascii="Times New Roman" w:hAnsi="Times New Roman" w:eastAsia="Arial Unicode MS" w:cs="Times New Roman"/>
          <w:sz w:val="28"/>
          <w:szCs w:val="28"/>
        </w:rPr>
        <w:t>Муниципальный округ Алнашский район Удмуртской Республики</w:t>
      </w:r>
      <w:r>
        <w:rPr>
          <w:rFonts w:hint="default" w:ascii="Times New Roman" w:hAnsi="Times New Roman" w:eastAsia="Courier New" w:cs="Times New Roman"/>
          <w:sz w:val="28"/>
          <w:szCs w:val="28"/>
          <w:lang w:eastAsia="ru-RU" w:bidi="ru-RU"/>
        </w:rPr>
        <w:t xml:space="preserve">» А.В. Семенова </w:t>
      </w:r>
      <w:r>
        <w:rPr>
          <w:rFonts w:hint="default" w:ascii="Times New Roman" w:hAnsi="Times New Roman" w:cs="Times New Roman"/>
          <w:sz w:val="28"/>
          <w:szCs w:val="28"/>
          <w:lang w:eastAsia="ru-RU" w:bidi="ru-RU"/>
        </w:rPr>
        <w:t xml:space="preserve">об исполнении программы социально-экономического развития  </w:t>
      </w:r>
      <w:r>
        <w:rPr>
          <w:rFonts w:hint="default" w:ascii="Times New Roman" w:hAnsi="Times New Roman" w:eastAsia="Arial" w:cs="Times New Roman"/>
          <w:sz w:val="28"/>
          <w:szCs w:val="28"/>
          <w:lang w:eastAsia="ru-RU" w:bidi="ru-RU"/>
        </w:rPr>
        <w:t>муниципального образования «</w:t>
      </w:r>
      <w:r>
        <w:rPr>
          <w:rFonts w:hint="default" w:ascii="Times New Roman" w:hAnsi="Times New Roman" w:eastAsia="Arial Unicode MS" w:cs="Times New Roman"/>
          <w:sz w:val="28"/>
          <w:szCs w:val="28"/>
        </w:rPr>
        <w:t>Муниципальный округ Алнашский район Удмуртской Республики</w:t>
      </w:r>
      <w:r>
        <w:rPr>
          <w:rFonts w:hint="default" w:ascii="Times New Roman" w:hAnsi="Times New Roman" w:eastAsia="Arial" w:cs="Times New Roman"/>
          <w:sz w:val="28"/>
          <w:szCs w:val="28"/>
          <w:lang w:eastAsia="ru-RU" w:bidi="ru-RU"/>
        </w:rPr>
        <w:t>» за  202</w:t>
      </w:r>
      <w:r>
        <w:rPr>
          <w:rFonts w:hint="default" w:ascii="Times New Roman" w:hAnsi="Times New Roman" w:eastAsia="Arial" w:cs="Times New Roman"/>
          <w:sz w:val="28"/>
          <w:szCs w:val="28"/>
          <w:lang w:val="en-US" w:eastAsia="ru-RU" w:bidi="ru-RU"/>
        </w:rPr>
        <w:t>4</w:t>
      </w:r>
      <w:r>
        <w:rPr>
          <w:rFonts w:hint="default" w:ascii="Times New Roman" w:hAnsi="Times New Roman" w:eastAsia="Arial" w:cs="Times New Roman"/>
          <w:sz w:val="28"/>
          <w:szCs w:val="28"/>
          <w:lang w:eastAsia="ru-RU" w:bidi="ru-RU"/>
        </w:rPr>
        <w:t xml:space="preserve"> год</w:t>
      </w:r>
      <w:r>
        <w:rPr>
          <w:rFonts w:hint="default" w:ascii="Times New Roman" w:hAnsi="Times New Roman" w:cs="Times New Roman"/>
          <w:sz w:val="28"/>
          <w:szCs w:val="28"/>
          <w:lang w:eastAsia="ru-RU" w:bidi="ru-RU"/>
        </w:rPr>
        <w:t xml:space="preserve">, </w:t>
      </w:r>
      <w:r>
        <w:rPr>
          <w:rFonts w:hint="default" w:ascii="Times New Roman" w:hAnsi="Times New Roman" w:eastAsia="Courier New" w:cs="Times New Roman"/>
          <w:sz w:val="28"/>
          <w:szCs w:val="28"/>
          <w:lang w:eastAsia="ru-RU" w:bidi="ru-RU"/>
        </w:rPr>
        <w:t>Совет депутатов  муниципального образования «</w:t>
      </w:r>
      <w:r>
        <w:rPr>
          <w:rFonts w:hint="default" w:ascii="Times New Roman" w:hAnsi="Times New Roman" w:eastAsia="Arial Unicode MS" w:cs="Times New Roman"/>
          <w:sz w:val="28"/>
          <w:szCs w:val="28"/>
        </w:rPr>
        <w:t>Муниципальный округ Алнашский район Удмуртской Республики</w:t>
      </w:r>
      <w:r>
        <w:rPr>
          <w:rFonts w:hint="default" w:ascii="Times New Roman" w:hAnsi="Times New Roman" w:eastAsia="Courier New" w:cs="Times New Roman"/>
          <w:sz w:val="28"/>
          <w:szCs w:val="28"/>
          <w:lang w:eastAsia="ru-RU" w:bidi="ru-RU"/>
        </w:rPr>
        <w:t xml:space="preserve">» </w:t>
      </w:r>
      <w:r>
        <w:rPr>
          <w:rFonts w:hint="default" w:ascii="Times New Roman" w:hAnsi="Times New Roman" w:eastAsia="Courier New" w:cs="Times New Roman"/>
          <w:b/>
          <w:bCs/>
          <w:sz w:val="28"/>
          <w:szCs w:val="28"/>
          <w:lang w:eastAsia="ru-RU" w:bidi="ru-RU"/>
        </w:rPr>
        <w:t>РЕШИЛ:</w:t>
      </w:r>
      <w:r>
        <w:rPr>
          <w:rFonts w:hint="default" w:ascii="Times New Roman" w:hAnsi="Times New Roman" w:eastAsia="Arial Unicode MS" w:cs="Times New Roman"/>
          <w:b/>
          <w:bCs/>
          <w:i/>
          <w:iCs/>
          <w:sz w:val="28"/>
          <w:szCs w:val="28"/>
        </w:rPr>
        <w:t xml:space="preserve"> </w:t>
      </w:r>
    </w:p>
    <w:p w14:paraId="5DFAC933">
      <w:pPr>
        <w:pStyle w:val="153"/>
        <w:numPr>
          <w:ilvl w:val="0"/>
          <w:numId w:val="13"/>
        </w:numPr>
        <w:tabs>
          <w:tab w:val="clear" w:pos="720"/>
        </w:tabs>
        <w:ind w:left="0" w:leftChars="0" w:firstLine="658" w:firstLineChars="235"/>
        <w:jc w:val="both"/>
        <w:rPr>
          <w:rFonts w:hint="default" w:ascii="Times New Roman" w:hAnsi="Times New Roman" w:eastAsia="Arial Unicode MS" w:cs="Times New Roman"/>
          <w:sz w:val="28"/>
          <w:szCs w:val="28"/>
        </w:rPr>
      </w:pPr>
      <w:r>
        <w:rPr>
          <w:rFonts w:hint="default" w:ascii="Times New Roman" w:hAnsi="Times New Roman" w:eastAsia="Courier New" w:cs="Times New Roman"/>
          <w:sz w:val="28"/>
          <w:szCs w:val="28"/>
          <w:lang w:eastAsia="ru-RU" w:bidi="ru-RU"/>
        </w:rPr>
        <w:t>Прилагаемый отчет</w:t>
      </w:r>
      <w:r>
        <w:rPr>
          <w:rFonts w:hint="default" w:ascii="Times New Roman" w:hAnsi="Times New Roman" w:cs="Times New Roman"/>
          <w:sz w:val="28"/>
          <w:szCs w:val="28"/>
          <w:lang w:eastAsia="ru-RU" w:bidi="ru-RU"/>
        </w:rPr>
        <w:t xml:space="preserve"> об исполнении программы социально-экономического развития  </w:t>
      </w:r>
      <w:r>
        <w:rPr>
          <w:rFonts w:hint="default" w:ascii="Times New Roman" w:hAnsi="Times New Roman" w:eastAsia="Arial" w:cs="Times New Roman"/>
          <w:sz w:val="28"/>
          <w:szCs w:val="28"/>
          <w:lang w:eastAsia="ru-RU" w:bidi="ru-RU"/>
        </w:rPr>
        <w:t>муниципального образования «</w:t>
      </w:r>
      <w:r>
        <w:rPr>
          <w:rFonts w:hint="default" w:ascii="Times New Roman" w:hAnsi="Times New Roman" w:eastAsia="Arial Unicode MS" w:cs="Times New Roman"/>
          <w:sz w:val="28"/>
          <w:szCs w:val="28"/>
        </w:rPr>
        <w:t>Муниципальный округ Алнашский район Удмуртской Республики</w:t>
      </w:r>
      <w:r>
        <w:rPr>
          <w:rFonts w:hint="default" w:ascii="Times New Roman" w:hAnsi="Times New Roman" w:eastAsia="Arial" w:cs="Times New Roman"/>
          <w:sz w:val="28"/>
          <w:szCs w:val="28"/>
          <w:lang w:eastAsia="ru-RU" w:bidi="ru-RU"/>
        </w:rPr>
        <w:t>» за  202</w:t>
      </w:r>
      <w:r>
        <w:rPr>
          <w:rFonts w:hint="default" w:ascii="Times New Roman" w:hAnsi="Times New Roman" w:eastAsia="Arial" w:cs="Times New Roman"/>
          <w:sz w:val="28"/>
          <w:szCs w:val="28"/>
          <w:lang w:val="en-US" w:eastAsia="ru-RU" w:bidi="ru-RU"/>
        </w:rPr>
        <w:t>4</w:t>
      </w:r>
      <w:r>
        <w:rPr>
          <w:rFonts w:hint="default" w:ascii="Times New Roman" w:hAnsi="Times New Roman" w:eastAsia="Arial" w:cs="Times New Roman"/>
          <w:sz w:val="28"/>
          <w:szCs w:val="28"/>
          <w:lang w:eastAsia="ru-RU" w:bidi="ru-RU"/>
        </w:rPr>
        <w:t xml:space="preserve"> год</w:t>
      </w:r>
      <w:r>
        <w:rPr>
          <w:rFonts w:hint="default" w:ascii="Times New Roman" w:hAnsi="Times New Roman" w:cs="Times New Roman"/>
          <w:sz w:val="28"/>
          <w:szCs w:val="28"/>
          <w:lang w:eastAsia="ru-RU" w:bidi="ru-RU"/>
        </w:rPr>
        <w:t xml:space="preserve"> утвердить.</w:t>
      </w:r>
    </w:p>
    <w:p w14:paraId="4B446210">
      <w:pPr>
        <w:pStyle w:val="153"/>
        <w:numPr>
          <w:ilvl w:val="0"/>
          <w:numId w:val="13"/>
        </w:numPr>
        <w:tabs>
          <w:tab w:val="left" w:pos="360"/>
          <w:tab w:val="clear" w:pos="720"/>
        </w:tabs>
        <w:ind w:left="0" w:leftChars="0" w:firstLine="658" w:firstLineChars="235"/>
        <w:jc w:val="both"/>
        <w:rPr>
          <w:rFonts w:hint="default" w:ascii="Times New Roman" w:hAnsi="Times New Roman" w:eastAsia="Arial Unicode MS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 w:bidi="ru-RU"/>
        </w:rPr>
        <w:t xml:space="preserve">Настоящее решение и отчет </w:t>
      </w:r>
      <w:r>
        <w:rPr>
          <w:rFonts w:hint="default" w:ascii="Times New Roman" w:hAnsi="Times New Roman" w:eastAsia="Arial" w:cs="Times New Roman"/>
          <w:sz w:val="28"/>
          <w:szCs w:val="28"/>
          <w:lang w:eastAsia="ar-SA" w:bidi="ar-SA"/>
        </w:rPr>
        <w:t>опубликовать на официальном сайте Алнашского района.</w:t>
      </w:r>
    </w:p>
    <w:p w14:paraId="4AB70717">
      <w:pPr>
        <w:rPr>
          <w:lang w:val="en-US"/>
        </w:rPr>
      </w:pPr>
    </w:p>
    <w:p w14:paraId="1DA13F83">
      <w:pPr>
        <w:rPr>
          <w:lang w:val="en-US"/>
        </w:rPr>
      </w:pPr>
    </w:p>
    <w:p w14:paraId="397053D4">
      <w:pPr>
        <w:rPr>
          <w:lang w:val="en-US"/>
        </w:rPr>
      </w:pPr>
      <w:r>
        <w:rPr>
          <w:lang w:val="en-US"/>
        </w:rPr>
        <w:br w:type="page"/>
      </w:r>
    </w:p>
    <w:p w14:paraId="4A8BDC39">
      <w:pPr>
        <w:rPr>
          <w:lang w:val="en-US"/>
        </w:rPr>
      </w:pPr>
    </w:p>
    <w:p w14:paraId="166D335E">
      <w:pPr>
        <w:spacing w:after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ПРОЕКТ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</w:p>
    <w:p w14:paraId="7300BBBE"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14:paraId="5F935A0A">
      <w:pPr>
        <w:spacing w:line="276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      Об исполнении бюджета  муниципального образования                       «Муниципальный округ Алнашский район Удмуртской Республики»        за 2024 год </w:t>
      </w:r>
    </w:p>
    <w:p w14:paraId="69F8E695">
      <w:pPr>
        <w:pStyle w:val="154"/>
        <w:spacing w:line="24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26B458D5">
      <w:pPr>
        <w:spacing w:line="240" w:lineRule="auto"/>
        <w:ind w:firstLine="748"/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highlight w:val="yellow"/>
        </w:rPr>
      </w:pPr>
      <w:r>
        <w:rPr>
          <w:rFonts w:hint="default" w:ascii="Times New Roman" w:hAnsi="Times New Roman" w:cs="Times New Roman"/>
          <w:sz w:val="28"/>
          <w:szCs w:val="28"/>
        </w:rPr>
        <w:t>Руководствуясь п.3 ст. 26 Устава муниципального образования «Муниципальный округ Алнашский район Удмуртской Республики» Совет депутатов 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/>
          <w:iCs/>
          <w:sz w:val="28"/>
          <w:szCs w:val="28"/>
        </w:rPr>
        <w:t>РЕШИЛ:</w:t>
      </w:r>
    </w:p>
    <w:p w14:paraId="1CEFD6DE">
      <w:pPr>
        <w:pStyle w:val="80"/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highlight w:val="yellow"/>
        </w:rPr>
      </w:pPr>
    </w:p>
    <w:p w14:paraId="3D528366">
      <w:pPr>
        <w:spacing w:line="240" w:lineRule="auto"/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 Утвердить отчет об исполнении бюджета муниципального образования «</w:t>
      </w:r>
      <w:r>
        <w:rPr>
          <w:rFonts w:hint="default" w:ascii="Times New Roman" w:hAnsi="Times New Roman" w:cs="Times New Roman"/>
          <w:bCs/>
          <w:sz w:val="28"/>
          <w:szCs w:val="28"/>
        </w:rPr>
        <w:t>Муниципальный округ Алнашский район Удмуртской Республики</w:t>
      </w:r>
      <w:r>
        <w:rPr>
          <w:rFonts w:hint="default" w:ascii="Times New Roman" w:hAnsi="Times New Roman" w:cs="Times New Roman"/>
          <w:sz w:val="28"/>
          <w:szCs w:val="28"/>
        </w:rPr>
        <w:t xml:space="preserve">» за 2024 год по доходам в сумме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1548698,7 </w:t>
      </w:r>
      <w:r>
        <w:rPr>
          <w:rFonts w:hint="default" w:ascii="Times New Roman" w:hAnsi="Times New Roman" w:cs="Times New Roman"/>
          <w:sz w:val="28"/>
          <w:szCs w:val="28"/>
        </w:rPr>
        <w:t>тыс.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рублей, по расходам в сумме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1555720,4 </w:t>
      </w:r>
      <w:r>
        <w:rPr>
          <w:rFonts w:hint="default" w:ascii="Times New Roman" w:hAnsi="Times New Roman" w:cs="Times New Roman"/>
          <w:bCs/>
          <w:sz w:val="28"/>
          <w:szCs w:val="28"/>
        </w:rPr>
        <w:t>тыс. рублей,</w:t>
      </w:r>
      <w:r>
        <w:rPr>
          <w:rFonts w:hint="default" w:ascii="Times New Roman" w:hAnsi="Times New Roman" w:cs="Times New Roman"/>
          <w:sz w:val="28"/>
          <w:szCs w:val="28"/>
        </w:rPr>
        <w:t xml:space="preserve"> с превышением расходов  над доходами в сумме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7021,7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</w:rPr>
        <w:t>тыс.</w:t>
      </w:r>
      <w:r>
        <w:rPr>
          <w:rFonts w:hint="default" w:ascii="Times New Roman" w:hAnsi="Times New Roman" w:cs="Times New Roman"/>
          <w:sz w:val="28"/>
          <w:szCs w:val="28"/>
        </w:rPr>
        <w:t xml:space="preserve"> рублей с показателями:</w:t>
      </w:r>
    </w:p>
    <w:p w14:paraId="4BFBF4BE">
      <w:pPr>
        <w:spacing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по общему объему поступлений доходов за 2024 год согласно </w:t>
      </w:r>
      <w:r>
        <w:rPr>
          <w:rFonts w:hint="default" w:ascii="Times New Roman" w:hAnsi="Times New Roman" w:cs="Times New Roman"/>
          <w:b/>
          <w:sz w:val="28"/>
          <w:szCs w:val="28"/>
        </w:rPr>
        <w:t>приложению 1</w:t>
      </w:r>
      <w:r>
        <w:rPr>
          <w:rFonts w:hint="default"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2B123260">
      <w:pPr>
        <w:spacing w:line="240" w:lineRule="auto"/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по  источникам финансирования дефицита бюджета муниципального образования «Муниципальный округ Алнашский район Удмуртской Республики» за 2024 год согласно </w:t>
      </w:r>
      <w:r>
        <w:rPr>
          <w:rFonts w:hint="default" w:ascii="Times New Roman" w:hAnsi="Times New Roman" w:cs="Times New Roman"/>
          <w:b/>
          <w:sz w:val="28"/>
          <w:szCs w:val="28"/>
        </w:rPr>
        <w:t>приложению 2</w:t>
      </w:r>
      <w:r>
        <w:rPr>
          <w:rFonts w:hint="default"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595F2F9A">
      <w:pPr>
        <w:spacing w:line="240" w:lineRule="auto"/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по расходам бюджета муниципального образования «Муниципальный округ Алнашский район Удмуртской Республики» в соответствии с  ведомственной классификацией расходов бюджета муниципального образования «Муниципальный округ Алнашский район Удмуртской Республики» за 2024 год согласно </w:t>
      </w:r>
      <w:r>
        <w:rPr>
          <w:rFonts w:hint="default" w:ascii="Times New Roman" w:hAnsi="Times New Roman" w:cs="Times New Roman"/>
          <w:b/>
          <w:sz w:val="28"/>
          <w:szCs w:val="28"/>
        </w:rPr>
        <w:t>приложению 3</w:t>
      </w:r>
      <w:r>
        <w:rPr>
          <w:rFonts w:hint="default"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579E1687">
      <w:pPr>
        <w:spacing w:line="240" w:lineRule="auto"/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по расходам бюджета муниципального образования «Муниципальный округ Алнашский район Удмуртской Республики» за 2024 год с распределением по разделам и  подразделам, целевым статьям и видам расходов функциональной классификации расходов бюджетов Российской Федерации согласно </w:t>
      </w:r>
      <w:r>
        <w:rPr>
          <w:rFonts w:hint="default" w:ascii="Times New Roman" w:hAnsi="Times New Roman" w:cs="Times New Roman"/>
          <w:b/>
          <w:sz w:val="28"/>
          <w:szCs w:val="28"/>
        </w:rPr>
        <w:t>приложению 4</w:t>
      </w:r>
      <w:r>
        <w:rPr>
          <w:rFonts w:hint="default"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7D3CFBDE">
      <w:pPr>
        <w:spacing w:line="240" w:lineRule="auto"/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по публичным нормативным обязательствам, исполненным за счет средств бюджета муниципального образования «Муниципальный округ Алнашский район Удмуртской Республики» за 2024 год согласно </w:t>
      </w:r>
      <w:r>
        <w:rPr>
          <w:rFonts w:hint="default" w:ascii="Times New Roman" w:hAnsi="Times New Roman" w:cs="Times New Roman"/>
          <w:b/>
          <w:sz w:val="28"/>
          <w:szCs w:val="28"/>
        </w:rPr>
        <w:t>приложению 5</w:t>
      </w:r>
      <w:r>
        <w:rPr>
          <w:rFonts w:hint="default"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4B86D84E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- по расходам Дорожного фонда муниципального образования «Муниципальный округ Алнашский район Удмуртской Республики» за 2024 год согласно </w:t>
      </w:r>
      <w:r>
        <w:rPr>
          <w:rFonts w:hint="default" w:ascii="Times New Roman" w:hAnsi="Times New Roman" w:cs="Times New Roman"/>
          <w:b/>
          <w:sz w:val="28"/>
          <w:szCs w:val="28"/>
        </w:rPr>
        <w:t>приложению 6</w:t>
      </w:r>
      <w:r>
        <w:rPr>
          <w:rFonts w:hint="default"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2DB25642">
      <w:pPr>
        <w:spacing w:line="240" w:lineRule="auto"/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по программе муниципальных внутренних заимствований муниципального образования «Муниципальный округ Алнашский район Удмуртской Республики»  за 2024 год согласно </w:t>
      </w:r>
      <w:r>
        <w:rPr>
          <w:rFonts w:hint="default" w:ascii="Times New Roman" w:hAnsi="Times New Roman" w:cs="Times New Roman"/>
          <w:b/>
          <w:sz w:val="28"/>
          <w:szCs w:val="28"/>
        </w:rPr>
        <w:t>приложению 7</w:t>
      </w:r>
      <w:r>
        <w:rPr>
          <w:rFonts w:hint="default"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4B3DF5DF">
      <w:pPr>
        <w:spacing w:line="240" w:lineRule="auto"/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Опубликовать настоящее Решение в  средстве массовой информации «Вестник правовых актов органов местного самоуправления Алнашского района» и  на официальном сайте Алнашского района.</w:t>
      </w:r>
    </w:p>
    <w:p w14:paraId="154A1F11">
      <w:pPr>
        <w:spacing w:line="240" w:lineRule="auto"/>
        <w:rPr>
          <w:lang w:val="en-US"/>
        </w:rPr>
      </w:pPr>
      <w:r>
        <w:rPr>
          <w:lang w:val="en-US"/>
        </w:rPr>
        <w:br w:type="page"/>
      </w:r>
    </w:p>
    <w:p w14:paraId="6F529FDA">
      <w:pPr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/>
        </w:rPr>
        <w:t>ПРОЕКТ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РЕШЕНИЯ</w:t>
      </w:r>
    </w:p>
    <w:p w14:paraId="4A5FB07D">
      <w:pPr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                                                        </w:t>
      </w:r>
    </w:p>
    <w:p w14:paraId="2378E7DA">
      <w:pPr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Об установлении предельной численности работников органов местного самоуправления,  казенных и бюджетных    учреждений  муниципального образования «Муниципальный округ Алнашский район Удмуртской Республики»</w:t>
      </w:r>
    </w:p>
    <w:p w14:paraId="7FE9D7FA">
      <w:pPr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490FA07C">
      <w:pPr>
        <w:pStyle w:val="157"/>
        <w:widowControl/>
        <w:ind w:right="0"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распоряжения Правительства Удмуртской Республики от 15 марта 2007 года № 212-р «Об отдельных мероприятиях по контролю за штатной дисциплиной в бюджетных учреждениях и оптимизации расходов на оплату труда» и постановления Правительства Удмуртской Республики от 10 октября 2016 г. №437  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работников, занимающих должности, не являющиеся муниципальной службы, а также работников органов местного самоуправления в Удмуртской Республике, осуществляющих профессиональную деятельность по профессиям рабочих, распоряжения Правительства Удмуртской Республики от 30.12.2016г. №1778-р «О численности работников в органах местного самоуправления в Удмуртской Республике»,  на основании Устава муниципального образования «Муниципальный округ Алнашский район Удмуртской Республики» Совет депутатов муниципального образования «Муниципальный округ Алнашский район Удмуртской Республики»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32F897D9">
      <w:pPr>
        <w:pStyle w:val="157"/>
        <w:widowControl/>
        <w:ind w:right="0"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8C88E3">
      <w:pPr>
        <w:pStyle w:val="157"/>
        <w:widowControl/>
        <w:ind w:right="0"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предельную численность работников органов местного самоуправления, казенных и бюджетных учреждений муниципального образования «Муниципальный округ  Алнашский район Удмуртской Республики»  по состоянию на 01.05.2025 года согласно приложению к настоящему решению.</w:t>
      </w:r>
    </w:p>
    <w:p w14:paraId="656C767B">
      <w:pPr>
        <w:pStyle w:val="157"/>
        <w:widowControl/>
        <w:ind w:right="0"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Контроль за соблюдением предельной численности работников возложить на руководителей соответствующих органов местного самоуправления, муниципальных учреждений и структурных подразделений Администрации муниципального образования «Муниципальный округ Алнашский район Удмуртской Республики».</w:t>
      </w:r>
    </w:p>
    <w:p w14:paraId="0D0A3D01">
      <w:pPr>
        <w:pStyle w:val="157"/>
        <w:widowControl/>
        <w:ind w:right="0"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 даты принятия и распространяется на правоотношения возникшие с 01.05.2025 года.</w:t>
      </w:r>
    </w:p>
    <w:p w14:paraId="5CD30D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CEBD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textWrapping"/>
      </w:r>
    </w:p>
    <w:p w14:paraId="6953780F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</w:p>
    <w:tbl>
      <w:tblPr>
        <w:tblStyle w:val="1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0"/>
        <w:gridCol w:w="1469"/>
      </w:tblGrid>
      <w:tr w14:paraId="4A1C5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64E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Наименование учреждений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B2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Предельная численность работников </w:t>
            </w:r>
            <w:r>
              <w:rPr>
                <w:rStyle w:val="158"/>
                <w:rFonts w:eastAsia="Arial Cyr"/>
                <w:sz w:val="22"/>
                <w:szCs w:val="22"/>
                <w:lang w:val="en-US" w:eastAsia="zh-CN" w:bidi="ar"/>
              </w:rPr>
              <w:t>с  01.01.2024г., шт.ед.</w:t>
            </w:r>
          </w:p>
        </w:tc>
      </w:tr>
      <w:tr w14:paraId="113D9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56E8E9E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7DCAA9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C28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bottom"/>
          </w:tcPr>
          <w:p w14:paraId="303414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Администрация муниципального образования "Муниципальный округ  Алнашский  район Удмуртской Республики"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center"/>
          </w:tcPr>
          <w:p w14:paraId="5404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56,00</w:t>
            </w:r>
          </w:p>
        </w:tc>
      </w:tr>
      <w:tr w14:paraId="74AE8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7D32D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 т.ч. лица, замещающие муниципальные должности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16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</w:t>
            </w:r>
          </w:p>
        </w:tc>
      </w:tr>
      <w:tr w14:paraId="65E50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31241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 т.ч. муниципальные служащие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1F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55,00</w:t>
            </w:r>
          </w:p>
        </w:tc>
      </w:tr>
      <w:tr w14:paraId="2F918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 w14:paraId="1787EF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Территориальные отделы- всего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center"/>
          </w:tcPr>
          <w:p w14:paraId="4F665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26,00</w:t>
            </w:r>
          </w:p>
        </w:tc>
      </w:tr>
      <w:tr w14:paraId="36511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3BFAB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 т.ч. муниципальные служащие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E3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26,00</w:t>
            </w:r>
          </w:p>
        </w:tc>
      </w:tr>
      <w:tr w14:paraId="14A0B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DE9D9"/>
            <w:noWrap/>
            <w:vAlign w:val="bottom"/>
          </w:tcPr>
          <w:p w14:paraId="5A2E63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Территориальный отдел  "Азаматовский"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DE9D9"/>
            <w:vAlign w:val="center"/>
          </w:tcPr>
          <w:p w14:paraId="3C7F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2,00</w:t>
            </w:r>
          </w:p>
        </w:tc>
      </w:tr>
      <w:tr w14:paraId="5773D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1F42B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 т.ч. муниципальные служащие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96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2,00</w:t>
            </w:r>
          </w:p>
        </w:tc>
      </w:tr>
      <w:tr w14:paraId="500CE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DE9D9"/>
            <w:noWrap/>
            <w:vAlign w:val="bottom"/>
          </w:tcPr>
          <w:p w14:paraId="258048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Территориальное управление "Алнашское"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DE9D9"/>
            <w:vAlign w:val="center"/>
          </w:tcPr>
          <w:p w14:paraId="5DF8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4,00</w:t>
            </w:r>
          </w:p>
        </w:tc>
      </w:tr>
      <w:tr w14:paraId="4A0E9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A05BE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 т.ч. муниципальные служащие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F8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4,00</w:t>
            </w:r>
          </w:p>
        </w:tc>
      </w:tr>
      <w:tr w14:paraId="5517A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DE9D9"/>
            <w:noWrap/>
            <w:vAlign w:val="bottom"/>
          </w:tcPr>
          <w:p w14:paraId="453CDB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Территориальный отдел  "Асановский"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DE9D9"/>
            <w:vAlign w:val="center"/>
          </w:tcPr>
          <w:p w14:paraId="3CF9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2,00</w:t>
            </w:r>
          </w:p>
        </w:tc>
      </w:tr>
      <w:tr w14:paraId="65791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AE7FD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 т.ч. муниципальные служащие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8E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2,00</w:t>
            </w:r>
          </w:p>
        </w:tc>
      </w:tr>
      <w:tr w14:paraId="4E422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DE9D9"/>
            <w:noWrap/>
            <w:vAlign w:val="bottom"/>
          </w:tcPr>
          <w:p w14:paraId="59FE5F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Территориальный отдел  "Байтеряковский"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DE9D9"/>
            <w:vAlign w:val="center"/>
          </w:tcPr>
          <w:p w14:paraId="69DC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2,00</w:t>
            </w:r>
          </w:p>
        </w:tc>
      </w:tr>
      <w:tr w14:paraId="4D979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FDB86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 т.ч. муниципальные служащие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99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2,00</w:t>
            </w:r>
          </w:p>
        </w:tc>
      </w:tr>
      <w:tr w14:paraId="4DBA2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DE9D9"/>
            <w:noWrap/>
            <w:vAlign w:val="bottom"/>
          </w:tcPr>
          <w:p w14:paraId="4E16D4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Территориальный отдел  "Варзи -Ятчинский"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DE9D9"/>
            <w:vAlign w:val="center"/>
          </w:tcPr>
          <w:p w14:paraId="5EC0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2,00</w:t>
            </w:r>
          </w:p>
        </w:tc>
      </w:tr>
      <w:tr w14:paraId="5910E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B39C2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 т.ч. муниципальные служащие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B8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2,00</w:t>
            </w:r>
          </w:p>
        </w:tc>
      </w:tr>
      <w:tr w14:paraId="080CD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DE9D9"/>
            <w:noWrap/>
            <w:vAlign w:val="bottom"/>
          </w:tcPr>
          <w:p w14:paraId="114E87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Территориальный отдел  "Кузебаевский"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DE9D9"/>
            <w:vAlign w:val="center"/>
          </w:tcPr>
          <w:p w14:paraId="3D0E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2,00</w:t>
            </w:r>
          </w:p>
        </w:tc>
      </w:tr>
      <w:tr w14:paraId="56096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E44F6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 т.ч. муниципальные служащие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79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2,00</w:t>
            </w:r>
          </w:p>
        </w:tc>
      </w:tr>
      <w:tr w14:paraId="17FC9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DE9D9"/>
            <w:noWrap/>
            <w:vAlign w:val="bottom"/>
          </w:tcPr>
          <w:p w14:paraId="2AC123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Территориальный отдел  "Муважинский"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DE9D9"/>
            <w:vAlign w:val="center"/>
          </w:tcPr>
          <w:p w14:paraId="61A97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2,00</w:t>
            </w:r>
          </w:p>
        </w:tc>
      </w:tr>
      <w:tr w14:paraId="7ED0C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16C16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 т.ч. муниципальные служащие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C9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2,00</w:t>
            </w:r>
          </w:p>
        </w:tc>
      </w:tr>
      <w:tr w14:paraId="0E3A5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DE9D9"/>
            <w:noWrap/>
            <w:vAlign w:val="bottom"/>
          </w:tcPr>
          <w:p w14:paraId="6B58E3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Территориальный отдел  "Писеевский"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DE9D9"/>
            <w:vAlign w:val="center"/>
          </w:tcPr>
          <w:p w14:paraId="08AD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2,00</w:t>
            </w:r>
          </w:p>
        </w:tc>
      </w:tr>
      <w:tr w14:paraId="3EA3F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26E03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 т.ч. муниципальные служащие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F84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2,00</w:t>
            </w:r>
          </w:p>
        </w:tc>
      </w:tr>
      <w:tr w14:paraId="54165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DE9D9"/>
            <w:noWrap/>
            <w:vAlign w:val="bottom"/>
          </w:tcPr>
          <w:p w14:paraId="370E96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Территориальный отдел  "Ромашкинский"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DE9D9"/>
            <w:vAlign w:val="center"/>
          </w:tcPr>
          <w:p w14:paraId="4C28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2,00</w:t>
            </w:r>
          </w:p>
        </w:tc>
      </w:tr>
      <w:tr w14:paraId="3E123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7EB3F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 т.ч. муниципальные служащие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DB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2,00</w:t>
            </w:r>
          </w:p>
        </w:tc>
      </w:tr>
      <w:tr w14:paraId="22396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DE9D9"/>
            <w:noWrap/>
            <w:vAlign w:val="bottom"/>
          </w:tcPr>
          <w:p w14:paraId="65A435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Территориальный отдел  "Староутчанский"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DE9D9"/>
            <w:vAlign w:val="center"/>
          </w:tcPr>
          <w:p w14:paraId="3865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2,00</w:t>
            </w:r>
          </w:p>
        </w:tc>
      </w:tr>
      <w:tr w14:paraId="638D5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269F9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 т.ч. муниципальные служащие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73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2,00</w:t>
            </w:r>
          </w:p>
        </w:tc>
      </w:tr>
      <w:tr w14:paraId="7665B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DE9D9"/>
            <w:noWrap/>
            <w:vAlign w:val="bottom"/>
          </w:tcPr>
          <w:p w14:paraId="397975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Территориальный отдел  "Техникумовский"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DE9D9"/>
            <w:vAlign w:val="center"/>
          </w:tcPr>
          <w:p w14:paraId="0CE5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2,00</w:t>
            </w:r>
          </w:p>
        </w:tc>
      </w:tr>
      <w:tr w14:paraId="3B515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828C8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 т.ч. муниципальные служащие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2F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2,00</w:t>
            </w:r>
          </w:p>
        </w:tc>
      </w:tr>
      <w:tr w14:paraId="10D15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DE9D9"/>
            <w:noWrap/>
            <w:vAlign w:val="bottom"/>
          </w:tcPr>
          <w:p w14:paraId="03FCE2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Территориальный отдел  "Удмурт-Тоймобашский"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DE9D9"/>
            <w:vAlign w:val="center"/>
          </w:tcPr>
          <w:p w14:paraId="7DBB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2,00</w:t>
            </w:r>
          </w:p>
        </w:tc>
      </w:tr>
      <w:tr w14:paraId="5D50F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567FA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 т.ч. муниципальные служащие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3BF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2,00</w:t>
            </w:r>
          </w:p>
        </w:tc>
      </w:tr>
      <w:tr w14:paraId="23BE8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bottom"/>
          </w:tcPr>
          <w:p w14:paraId="020513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Совет депутатов муниципального образования " Муниципальный округ Алнашский район Удмуртской Республики"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center"/>
          </w:tcPr>
          <w:p w14:paraId="1D6D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</w:t>
            </w:r>
          </w:p>
        </w:tc>
      </w:tr>
      <w:tr w14:paraId="41862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BE859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 т.ч. лица, замещающие муниципальные должности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3A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</w:t>
            </w:r>
          </w:p>
        </w:tc>
      </w:tr>
      <w:tr w14:paraId="52DD0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center"/>
          </w:tcPr>
          <w:p w14:paraId="0FC6F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Контрольно-счетный орган муниципального образования " Муниципальный округ Алнашский район Удмуртской Республики"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FFFF00"/>
            <w:vAlign w:val="center"/>
          </w:tcPr>
          <w:p w14:paraId="199D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2,00</w:t>
            </w:r>
          </w:p>
        </w:tc>
      </w:tr>
      <w:tr w14:paraId="2C521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A6C7C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 т.ч. лица, замещающие муниципальные должности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 w14:paraId="55E1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</w:t>
            </w:r>
          </w:p>
        </w:tc>
      </w:tr>
      <w:tr w14:paraId="64EE1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7DEF2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 т.ч. муниципальные служащие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 w14:paraId="37D7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</w:t>
            </w:r>
          </w:p>
        </w:tc>
      </w:tr>
      <w:tr w14:paraId="504B4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center"/>
          </w:tcPr>
          <w:p w14:paraId="5969C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Управление финансов Администрации муниципального образования "Муниципальный округ Алнашсий район Удмурсткой Республики"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center"/>
          </w:tcPr>
          <w:p w14:paraId="59CF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11,00</w:t>
            </w:r>
          </w:p>
        </w:tc>
      </w:tr>
      <w:tr w14:paraId="53D2D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34EED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 т.ч. муниципальные служащие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4D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11,00</w:t>
            </w:r>
          </w:p>
        </w:tc>
      </w:tr>
      <w:tr w14:paraId="0CA0C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center"/>
          </w:tcPr>
          <w:p w14:paraId="60C39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МКУ   "Районная служба единого заказчика"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center"/>
          </w:tcPr>
          <w:p w14:paraId="25FA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5,00</w:t>
            </w:r>
          </w:p>
        </w:tc>
      </w:tr>
      <w:tr w14:paraId="6084F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 w14:paraId="5140A9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МКУ   "Землеустроитель"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center"/>
          </w:tcPr>
          <w:p w14:paraId="4884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6,00</w:t>
            </w:r>
          </w:p>
        </w:tc>
      </w:tr>
      <w:tr w14:paraId="0DFA6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center"/>
          </w:tcPr>
          <w:p w14:paraId="7DBB1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Управление образования Администрации  муниципального образования "Муниципальный округ Алнашс</w:t>
            </w: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к</w:t>
            </w: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ий район Удмурсткой Республики"   -всего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center"/>
          </w:tcPr>
          <w:p w14:paraId="35D8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8,00</w:t>
            </w:r>
          </w:p>
        </w:tc>
      </w:tr>
      <w:tr w14:paraId="25056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37D3E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в т.ч. муниципальные служащие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F3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8,00</w:t>
            </w:r>
          </w:p>
        </w:tc>
      </w:tr>
      <w:tr w14:paraId="3E665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 w14:paraId="34ACD4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Учреждения образования- всего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center"/>
          </w:tcPr>
          <w:p w14:paraId="6B33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1330,00</w:t>
            </w:r>
          </w:p>
        </w:tc>
      </w:tr>
      <w:tr w14:paraId="7F464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80B0A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в т.ч.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FE6A80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029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A560D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дошкольное образование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54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205,95</w:t>
            </w:r>
          </w:p>
        </w:tc>
      </w:tr>
      <w:tr w14:paraId="11A28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3FD13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общее образование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9B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1067,55</w:t>
            </w:r>
          </w:p>
        </w:tc>
      </w:tr>
      <w:tr w14:paraId="17415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374FE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14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56,50</w:t>
            </w:r>
          </w:p>
        </w:tc>
      </w:tr>
      <w:tr w14:paraId="06FF1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center"/>
          </w:tcPr>
          <w:p w14:paraId="53B5B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Учреждения  культуры- всего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center"/>
          </w:tcPr>
          <w:p w14:paraId="373D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180,00</w:t>
            </w:r>
          </w:p>
        </w:tc>
      </w:tr>
      <w:tr w14:paraId="4B08D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396EA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 т.ч.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F371C1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C8A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57024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МБУК "Алнашский районный дом культуры"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C0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79,72</w:t>
            </w:r>
          </w:p>
        </w:tc>
      </w:tr>
      <w:tr w14:paraId="0B512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CF71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МБУК "Алнашский историко-литературный музей муниципального образования "Алнашский район"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40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10,00</w:t>
            </w:r>
          </w:p>
        </w:tc>
      </w:tr>
      <w:tr w14:paraId="7F9B1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E2541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МБУК  "Алнашская межпоселенческая централизованная библиотечная система"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FC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38,00</w:t>
            </w:r>
          </w:p>
        </w:tc>
      </w:tr>
      <w:tr w14:paraId="299F3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00D7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МБУ  Молодежный центр "Ошмес"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A7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13,25</w:t>
            </w:r>
          </w:p>
        </w:tc>
      </w:tr>
      <w:tr w14:paraId="2CE91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5663D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МБУ ДО "Алнашская детская школа искусств"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81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39,03</w:t>
            </w:r>
          </w:p>
        </w:tc>
      </w:tr>
      <w:tr w14:paraId="275CC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center"/>
          </w:tcPr>
          <w:p w14:paraId="221DD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МБУ "Центр по комплексному обслуживанию муниципальных учреждений муниципального образования "Алнашский район"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center"/>
          </w:tcPr>
          <w:p w14:paraId="3953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145,00</w:t>
            </w:r>
          </w:p>
        </w:tc>
      </w:tr>
      <w:tr w14:paraId="000C9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center"/>
          </w:tcPr>
          <w:p w14:paraId="238D6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МКУ "Централизованная бухгалтерия муниципального образования "муниципального образования "Муниципальный округ Алнашский район Удмурсткой Республики"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center"/>
          </w:tcPr>
          <w:p w14:paraId="67A0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65,00</w:t>
            </w:r>
          </w:p>
        </w:tc>
      </w:tr>
      <w:tr w14:paraId="7214A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C000"/>
            <w:vAlign w:val="center"/>
          </w:tcPr>
          <w:p w14:paraId="22A7B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ИТОГО по муниципальному образованию "Муниципальный округ Алнашский район Удмуртской Республики"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C000"/>
            <w:vAlign w:val="center"/>
          </w:tcPr>
          <w:p w14:paraId="31A1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1835,00</w:t>
            </w:r>
          </w:p>
        </w:tc>
      </w:tr>
      <w:tr w14:paraId="6EF2A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CA88F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 т.ч.  лица, замещающие муниципальные должности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86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3,00</w:t>
            </w:r>
          </w:p>
        </w:tc>
      </w:tr>
      <w:tr w14:paraId="055DD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B43E8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 т.ч. муниципальные служащие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2D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101,00</w:t>
            </w:r>
          </w:p>
        </w:tc>
      </w:tr>
    </w:tbl>
    <w:p w14:paraId="521D9884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</w:p>
    <w:p w14:paraId="747AE4C6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textWrapping"/>
      </w:r>
    </w:p>
    <w:p w14:paraId="0487F3BB">
      <w:pPr>
        <w:spacing w:after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ПРОЕКТ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</w:p>
    <w:p w14:paraId="39DBAD9A">
      <w:pPr>
        <w:spacing w:after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4113F868">
      <w:pPr>
        <w:spacing w:line="100" w:lineRule="atLeast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sz w:val="28"/>
          <w:szCs w:val="28"/>
          <w:lang w:eastAsia="ru-RU" w:bidi="ru-RU"/>
        </w:rPr>
        <w:t>О</w:t>
      </w:r>
      <w:r>
        <w:rPr>
          <w:rFonts w:hint="default" w:ascii="Times New Roman" w:hAnsi="Times New Roman" w:eastAsia="Arial" w:cs="Times New Roman"/>
          <w:b/>
          <w:bCs/>
          <w:sz w:val="28"/>
          <w:szCs w:val="28"/>
          <w:lang w:val="en-US" w:eastAsia="ru-RU" w:bidi="ru-RU"/>
        </w:rPr>
        <w:t xml:space="preserve"> назначении старост сельских населенных пунктов, входящих в состав </w:t>
      </w:r>
      <w:r>
        <w:rPr>
          <w:rFonts w:hint="default" w:ascii="Times New Roman" w:hAnsi="Times New Roman" w:eastAsia="Arial" w:cs="Times New Roman"/>
          <w:b/>
          <w:bCs/>
          <w:sz w:val="28"/>
          <w:szCs w:val="28"/>
          <w:lang w:eastAsia="ru-RU" w:bidi="ru-RU"/>
        </w:rPr>
        <w:t>муниципального образования «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Муниципальный округ Алнашский район Удмуртской Республики</w:t>
      </w:r>
      <w:r>
        <w:rPr>
          <w:rFonts w:hint="default" w:ascii="Times New Roman" w:hAnsi="Times New Roman" w:eastAsia="Arial" w:cs="Times New Roman"/>
          <w:b/>
          <w:bCs/>
          <w:sz w:val="28"/>
          <w:szCs w:val="28"/>
          <w:lang w:eastAsia="ru-RU" w:bidi="ru-RU"/>
        </w:rPr>
        <w:t xml:space="preserve">» </w:t>
      </w:r>
    </w:p>
    <w:p w14:paraId="4A84BA6F">
      <w:pPr>
        <w:widowControl/>
        <w:suppressAutoHyphens w:val="0"/>
        <w:rPr>
          <w:rFonts w:hint="default" w:ascii="Times New Roman" w:hAnsi="Times New Roman" w:cs="Times New Roman" w:eastAsiaTheme="minorHAnsi"/>
          <w:kern w:val="0"/>
          <w:sz w:val="28"/>
          <w:szCs w:val="28"/>
          <w:lang w:eastAsia="en-US" w:bidi="ar-SA"/>
        </w:rPr>
      </w:pPr>
      <w:r>
        <w:rPr>
          <w:rFonts w:hint="default" w:ascii="Times New Roman" w:hAnsi="Times New Roman" w:cs="Times New Roman" w:eastAsiaTheme="minorHAnsi"/>
          <w:kern w:val="0"/>
          <w:sz w:val="28"/>
          <w:szCs w:val="28"/>
          <w:lang w:eastAsia="en-US" w:bidi="ar-SA"/>
        </w:rPr>
        <w:t xml:space="preserve">Принято Советом депутатов муниципального образования «Муниципальный округ Алнашский район Удмуртской Республики» </w:t>
      </w:r>
      <w:r>
        <w:rPr>
          <w:rFonts w:hint="default" w:ascii="Times New Roman" w:hAnsi="Times New Roman" w:cs="Times New Roman"/>
          <w:kern w:val="0"/>
          <w:sz w:val="28"/>
          <w:szCs w:val="28"/>
          <w:lang w:val="ru-RU" w:eastAsia="en-US" w:bidi="ar-SA"/>
        </w:rPr>
        <w:t>____</w:t>
      </w:r>
      <w:r>
        <w:rPr>
          <w:rFonts w:hint="default" w:ascii="Times New Roman" w:hAnsi="Times New Roman" w:cs="Times New Roman" w:eastAsiaTheme="minorHAnsi"/>
          <w:kern w:val="0"/>
          <w:sz w:val="28"/>
          <w:szCs w:val="28"/>
          <w:lang w:eastAsia="en-US" w:bidi="ar-SA"/>
        </w:rPr>
        <w:t>года</w:t>
      </w:r>
    </w:p>
    <w:p w14:paraId="23219FC6">
      <w:pPr>
        <w:widowControl/>
        <w:suppressAutoHyphens w:val="0"/>
        <w:rPr>
          <w:rFonts w:hint="default" w:ascii="Times New Roman" w:hAnsi="Times New Roman" w:cs="Times New Roman" w:eastAsiaTheme="minorHAnsi"/>
          <w:kern w:val="0"/>
          <w:sz w:val="28"/>
          <w:szCs w:val="28"/>
          <w:lang w:eastAsia="en-US" w:bidi="ar-SA"/>
        </w:rPr>
      </w:pPr>
    </w:p>
    <w:p w14:paraId="768186C7">
      <w:pPr>
        <w:ind w:left="0" w:leftChars="0" w:firstLine="658" w:firstLineChars="235"/>
        <w:jc w:val="both"/>
        <w:rPr>
          <w:rFonts w:hint="default" w:ascii="Times New Roman" w:hAnsi="Times New Roman" w:eastAsia="Arial Unicode MS" w:cs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 w:eastAsia="Courier New" w:cs="Times New Roman"/>
          <w:sz w:val="28"/>
          <w:szCs w:val="28"/>
          <w:lang w:eastAsia="ru-RU" w:bidi="ru-RU"/>
        </w:rPr>
        <w:t>В</w:t>
      </w:r>
      <w:r>
        <w:rPr>
          <w:rFonts w:hint="default" w:ascii="Times New Roman" w:hAnsi="Times New Roman" w:eastAsia="Courier New" w:cs="Times New Roman"/>
          <w:sz w:val="28"/>
          <w:szCs w:val="28"/>
          <w:lang w:val="en-US" w:eastAsia="ru-RU" w:bidi="ru-RU"/>
        </w:rPr>
        <w:t xml:space="preserve"> соотвествии с Федеральным законом от 06.10.2003 № 131-ФЗ «Об общих принципах организации местного самоуправления  в Российской Федерации», Законом Удмуртской Республики от 13.07.2005 № 42-РЗ «О местном самоуправлении в Удмуртской Республике», Положением о старостах сельских населенных пунктов 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sz w:val="28"/>
          <w:szCs w:val="28"/>
          <w:lang w:eastAsia="ru-RU" w:bidi="ru-RU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en-US" w:eastAsia="ru-RU" w:bidi="ru-RU"/>
        </w:rPr>
        <w:t xml:space="preserve"> утвердженным решением Совета депутатов </w:t>
      </w:r>
      <w:r>
        <w:rPr>
          <w:rFonts w:hint="default" w:ascii="Times New Roman" w:hAnsi="Times New Roman" w:eastAsia="Courier New" w:cs="Times New Roman"/>
          <w:sz w:val="28"/>
          <w:szCs w:val="28"/>
          <w:lang w:eastAsia="ru-RU" w:bidi="ru-RU"/>
        </w:rPr>
        <w:t>муниципального образования «</w:t>
      </w:r>
      <w:r>
        <w:rPr>
          <w:rFonts w:hint="default" w:ascii="Times New Roman" w:hAnsi="Times New Roman" w:eastAsia="Arial Unicode MS" w:cs="Times New Roman"/>
          <w:sz w:val="28"/>
          <w:szCs w:val="28"/>
        </w:rPr>
        <w:t>Муниципальный округ Алнашский район Удмуртской Республики</w:t>
      </w:r>
      <w:r>
        <w:rPr>
          <w:rFonts w:hint="default" w:ascii="Times New Roman" w:hAnsi="Times New Roman" w:eastAsia="Courier New" w:cs="Times New Roman"/>
          <w:sz w:val="28"/>
          <w:szCs w:val="28"/>
          <w:lang w:eastAsia="ru-RU" w:bidi="ru-RU"/>
        </w:rPr>
        <w:t xml:space="preserve">» </w:t>
      </w:r>
      <w:r>
        <w:rPr>
          <w:rFonts w:hint="default" w:ascii="Times New Roman" w:hAnsi="Times New Roman" w:cs="Times New Roman"/>
          <w:sz w:val="28"/>
          <w:szCs w:val="28"/>
          <w:lang w:val="en-US" w:eastAsia="ru-RU" w:bidi="ru-RU"/>
        </w:rPr>
        <w:t xml:space="preserve">от 27.09.2023 № 16/324, </w:t>
      </w:r>
      <w:r>
        <w:rPr>
          <w:rFonts w:hint="default"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hint="default" w:ascii="Times New Roman" w:hAnsi="Times New Roman" w:eastAsia="Courier New" w:cs="Times New Roman"/>
          <w:sz w:val="28"/>
          <w:szCs w:val="28"/>
          <w:lang w:eastAsia="ru-RU" w:bidi="ru-RU"/>
        </w:rPr>
        <w:t>Совет депутатов муниципального образования «</w:t>
      </w:r>
      <w:r>
        <w:rPr>
          <w:rFonts w:hint="default" w:ascii="Times New Roman" w:hAnsi="Times New Roman" w:eastAsia="Arial Unicode MS" w:cs="Times New Roman"/>
          <w:sz w:val="28"/>
          <w:szCs w:val="28"/>
        </w:rPr>
        <w:t>Муниципальный округ Алнашский район Удмуртской Республики</w:t>
      </w:r>
      <w:r>
        <w:rPr>
          <w:rFonts w:hint="default" w:ascii="Times New Roman" w:hAnsi="Times New Roman" w:eastAsia="Courier New" w:cs="Times New Roman"/>
          <w:sz w:val="28"/>
          <w:szCs w:val="28"/>
          <w:lang w:eastAsia="ru-RU" w:bidi="ru-RU"/>
        </w:rPr>
        <w:t xml:space="preserve">» </w:t>
      </w:r>
      <w:r>
        <w:rPr>
          <w:rFonts w:hint="default" w:ascii="Times New Roman" w:hAnsi="Times New Roman" w:eastAsia="Courier New" w:cs="Times New Roman"/>
          <w:b/>
          <w:bCs/>
          <w:sz w:val="28"/>
          <w:szCs w:val="28"/>
          <w:lang w:eastAsia="ru-RU" w:bidi="ru-RU"/>
        </w:rPr>
        <w:t>РЕШИЛ:</w:t>
      </w:r>
      <w:r>
        <w:rPr>
          <w:rFonts w:hint="default" w:ascii="Times New Roman" w:hAnsi="Times New Roman" w:eastAsia="Arial Unicode MS" w:cs="Times New Roman"/>
          <w:b/>
          <w:bCs/>
          <w:i/>
          <w:iCs/>
          <w:sz w:val="28"/>
          <w:szCs w:val="28"/>
        </w:rPr>
        <w:t xml:space="preserve"> </w:t>
      </w:r>
    </w:p>
    <w:p w14:paraId="6547E1B9">
      <w:pPr>
        <w:ind w:left="0" w:leftChars="0" w:firstLine="658" w:firstLineChars="235"/>
        <w:jc w:val="both"/>
        <w:rPr>
          <w:rFonts w:hint="default" w:ascii="Times New Roman" w:hAnsi="Times New Roman" w:eastAsia="Arial Unicode MS" w:cs="Times New Roman"/>
          <w:b/>
          <w:bCs/>
          <w:i/>
          <w:iCs/>
          <w:sz w:val="28"/>
          <w:szCs w:val="28"/>
        </w:rPr>
      </w:pPr>
    </w:p>
    <w:p w14:paraId="15918A6E">
      <w:pPr>
        <w:pStyle w:val="153"/>
        <w:numPr>
          <w:ilvl w:val="0"/>
          <w:numId w:val="14"/>
        </w:numPr>
        <w:ind w:left="10" w:leftChars="5" w:firstLine="459" w:firstLineChars="164"/>
        <w:jc w:val="both"/>
        <w:rPr>
          <w:rFonts w:hint="default" w:ascii="Times New Roman" w:hAnsi="Times New Roman" w:eastAsia="Arial Unicode MS" w:cs="Times New Roman"/>
          <w:sz w:val="28"/>
          <w:szCs w:val="28"/>
        </w:rPr>
      </w:pPr>
      <w:r>
        <w:rPr>
          <w:rFonts w:hint="default" w:ascii="Times New Roman" w:hAnsi="Times New Roman" w:eastAsia="Courier New" w:cs="Times New Roman"/>
          <w:sz w:val="28"/>
          <w:szCs w:val="28"/>
          <w:lang w:eastAsia="ru-RU" w:bidi="ru-RU"/>
        </w:rPr>
        <w:t>Назначить</w:t>
      </w:r>
      <w:r>
        <w:rPr>
          <w:rFonts w:hint="default" w:ascii="Times New Roman" w:hAnsi="Times New Roman" w:eastAsia="Courier New" w:cs="Times New Roman"/>
          <w:sz w:val="28"/>
          <w:szCs w:val="28"/>
          <w:lang w:val="en-US" w:eastAsia="ru-RU" w:bidi="ru-RU"/>
        </w:rPr>
        <w:t xml:space="preserve"> старост сельских населенных пунктов, входящих в состав </w:t>
      </w:r>
      <w:r>
        <w:rPr>
          <w:rFonts w:hint="default" w:ascii="Times New Roman" w:hAnsi="Times New Roman" w:eastAsia="Courier New" w:cs="Times New Roman"/>
          <w:sz w:val="28"/>
          <w:szCs w:val="28"/>
          <w:lang w:eastAsia="ru-RU" w:bidi="ru-RU"/>
        </w:rPr>
        <w:t>муниципального образования «</w:t>
      </w:r>
      <w:r>
        <w:rPr>
          <w:rFonts w:hint="default" w:ascii="Times New Roman" w:hAnsi="Times New Roman" w:eastAsia="Arial Unicode MS" w:cs="Times New Roman"/>
          <w:sz w:val="28"/>
          <w:szCs w:val="28"/>
        </w:rPr>
        <w:t>Муниципальный округ Алнашский район Удмуртской Республики</w:t>
      </w:r>
      <w:r>
        <w:rPr>
          <w:rFonts w:hint="default" w:ascii="Times New Roman" w:hAnsi="Times New Roman" w:eastAsia="Courier New" w:cs="Times New Roman"/>
          <w:sz w:val="28"/>
          <w:szCs w:val="28"/>
          <w:lang w:eastAsia="ru-RU" w:bidi="ru-RU"/>
        </w:rPr>
        <w:t>»</w:t>
      </w:r>
      <w:r>
        <w:rPr>
          <w:rFonts w:hint="default" w:ascii="Times New Roman" w:hAnsi="Times New Roman" w:eastAsia="Courier New" w:cs="Times New Roman"/>
          <w:sz w:val="28"/>
          <w:szCs w:val="28"/>
          <w:lang w:val="en-US" w:eastAsia="ru-RU" w:bidi="ru-RU"/>
        </w:rPr>
        <w:t xml:space="preserve"> (Приложение)</w:t>
      </w:r>
      <w:r>
        <w:rPr>
          <w:rFonts w:hint="default" w:ascii="Times New Roman" w:hAnsi="Times New Roman" w:cs="Times New Roman"/>
          <w:sz w:val="28"/>
          <w:szCs w:val="28"/>
          <w:lang w:eastAsia="ru-RU" w:bidi="ru-RU"/>
        </w:rPr>
        <w:t>.</w:t>
      </w:r>
    </w:p>
    <w:p w14:paraId="59088E27">
      <w:pPr>
        <w:pStyle w:val="153"/>
        <w:numPr>
          <w:ilvl w:val="0"/>
          <w:numId w:val="14"/>
        </w:numPr>
        <w:tabs>
          <w:tab w:val="left" w:pos="360"/>
        </w:tabs>
        <w:ind w:left="10" w:leftChars="5" w:firstLine="459" w:firstLineChars="164"/>
        <w:jc w:val="both"/>
        <w:rPr>
          <w:rFonts w:hint="default" w:ascii="Times New Roman" w:hAnsi="Times New Roman" w:eastAsia="Arial Unicode MS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 w:bidi="ru-RU"/>
        </w:rPr>
        <w:t>Настоящее решение</w:t>
      </w:r>
      <w:r>
        <w:rPr>
          <w:rFonts w:hint="default" w:ascii="Times New Roman" w:hAnsi="Times New Roman" w:cs="Times New Roman"/>
          <w:sz w:val="28"/>
          <w:szCs w:val="28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ru-RU" w:bidi="ru-RU"/>
        </w:rPr>
        <w:t>вступает</w:t>
      </w:r>
      <w:r>
        <w:rPr>
          <w:rFonts w:hint="default" w:ascii="Times New Roman" w:hAnsi="Times New Roman" w:cs="Times New Roman"/>
          <w:sz w:val="28"/>
          <w:szCs w:val="28"/>
          <w:lang w:val="en-US" w:eastAsia="ru-RU" w:bidi="ru-RU"/>
        </w:rPr>
        <w:t xml:space="preserve"> в силу со дня его официального опубликования в «Вестнике правовых актов органов местного самоуправления» и подлежит размещению на официальном сайте Алнашского района в информационно-телекоммуникационной сети Интернет.</w:t>
      </w:r>
    </w:p>
    <w:p w14:paraId="374B84A5">
      <w:pPr>
        <w:pStyle w:val="155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7095AE9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FB3B54E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1EF5234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B60EADF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1BA7170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20064CD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C07049F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55A7774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485007C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CE8E68C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1C3C9CD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EF2290B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9BA1E91">
      <w:pPr>
        <w:wordWrap w:val="0"/>
        <w:spacing w:line="240" w:lineRule="auto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645DCA5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br w:type="page"/>
      </w:r>
    </w:p>
    <w:p w14:paraId="3018B9D8">
      <w:pPr>
        <w:wordWrap w:val="0"/>
        <w:spacing w:line="240" w:lineRule="auto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Приложение </w:t>
      </w:r>
    </w:p>
    <w:p w14:paraId="5FE96747">
      <w:pPr>
        <w:wordWrap w:val="0"/>
        <w:spacing w:line="240" w:lineRule="auto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 решению Совета депутатов </w:t>
      </w:r>
    </w:p>
    <w:p w14:paraId="5FD881D4">
      <w:pPr>
        <w:wordWrap w:val="0"/>
        <w:spacing w:line="240" w:lineRule="auto"/>
        <w:jc w:val="right"/>
        <w:rPr>
          <w:rFonts w:hint="default" w:ascii="Times New Roman" w:hAnsi="Times New Roman" w:eastAsia="Arial Unicode MS" w:cs="Times New Roman"/>
          <w:sz w:val="24"/>
          <w:szCs w:val="24"/>
        </w:rPr>
      </w:pPr>
      <w:r>
        <w:rPr>
          <w:rFonts w:hint="default" w:ascii="Times New Roman" w:hAnsi="Times New Roman" w:eastAsia="Courier New" w:cs="Times New Roman"/>
          <w:sz w:val="24"/>
          <w:szCs w:val="24"/>
          <w:lang w:eastAsia="ru-RU" w:bidi="ru-RU"/>
        </w:rPr>
        <w:t>муниципального образования «</w:t>
      </w:r>
      <w:r>
        <w:rPr>
          <w:rFonts w:hint="default" w:ascii="Times New Roman" w:hAnsi="Times New Roman" w:eastAsia="Arial Unicode MS" w:cs="Times New Roman"/>
          <w:sz w:val="24"/>
          <w:szCs w:val="24"/>
        </w:rPr>
        <w:t xml:space="preserve">Муниципальный округ </w:t>
      </w:r>
    </w:p>
    <w:p w14:paraId="1F4A7716">
      <w:pPr>
        <w:wordWrap w:val="0"/>
        <w:spacing w:line="240" w:lineRule="auto"/>
        <w:jc w:val="right"/>
        <w:rPr>
          <w:rFonts w:hint="default" w:ascii="Times New Roman" w:hAnsi="Times New Roman" w:eastAsia="Courier New" w:cs="Times New Roman"/>
          <w:sz w:val="24"/>
          <w:szCs w:val="24"/>
          <w:lang w:val="en-US" w:eastAsia="ru-RU" w:bidi="ru-RU"/>
        </w:rPr>
      </w:pPr>
      <w:r>
        <w:rPr>
          <w:rFonts w:hint="default" w:ascii="Times New Roman" w:hAnsi="Times New Roman" w:eastAsia="Arial Unicode MS" w:cs="Times New Roman"/>
          <w:sz w:val="24"/>
          <w:szCs w:val="24"/>
        </w:rPr>
        <w:t>Алнашский район Удмуртской Республики</w:t>
      </w:r>
      <w:r>
        <w:rPr>
          <w:rFonts w:hint="default" w:ascii="Times New Roman" w:hAnsi="Times New Roman" w:eastAsia="Courier New" w:cs="Times New Roman"/>
          <w:sz w:val="24"/>
          <w:szCs w:val="24"/>
          <w:lang w:eastAsia="ru-RU" w:bidi="ru-RU"/>
        </w:rPr>
        <w:t>»</w:t>
      </w:r>
      <w:r>
        <w:rPr>
          <w:rFonts w:hint="default" w:ascii="Times New Roman" w:hAnsi="Times New Roman" w:eastAsia="Courier New" w:cs="Times New Roman"/>
          <w:sz w:val="24"/>
          <w:szCs w:val="24"/>
          <w:lang w:val="en-US" w:eastAsia="ru-RU" w:bidi="ru-RU"/>
        </w:rPr>
        <w:t xml:space="preserve"> </w:t>
      </w:r>
    </w:p>
    <w:p w14:paraId="65484342">
      <w:pPr>
        <w:wordWrap w:val="0"/>
        <w:spacing w:line="240" w:lineRule="auto"/>
        <w:jc w:val="right"/>
        <w:rPr>
          <w:rFonts w:hint="default" w:ascii="Times New Roman" w:hAnsi="Times New Roman" w:eastAsia="Courier New" w:cs="Times New Roman"/>
          <w:sz w:val="24"/>
          <w:szCs w:val="24"/>
          <w:lang w:val="en-US" w:eastAsia="ru-RU" w:bidi="ru-RU"/>
        </w:rPr>
      </w:pPr>
      <w:r>
        <w:rPr>
          <w:rFonts w:hint="default" w:ascii="Times New Roman" w:hAnsi="Times New Roman" w:eastAsia="Courier New" w:cs="Times New Roman"/>
          <w:sz w:val="24"/>
          <w:szCs w:val="24"/>
          <w:lang w:val="en-US" w:eastAsia="ru-RU" w:bidi="ru-RU"/>
        </w:rPr>
        <w:t xml:space="preserve">От     № </w:t>
      </w:r>
    </w:p>
    <w:p w14:paraId="5E4FAD8E">
      <w:pPr>
        <w:wordWrap/>
        <w:spacing w:line="240" w:lineRule="auto"/>
        <w:jc w:val="center"/>
        <w:rPr>
          <w:rFonts w:hint="default" w:ascii="Times New Roman" w:hAnsi="Times New Roman" w:eastAsia="Courier New" w:cs="Times New Roman"/>
          <w:b/>
          <w:bCs/>
          <w:sz w:val="24"/>
          <w:szCs w:val="24"/>
          <w:lang w:val="en-US" w:eastAsia="ru-RU" w:bidi="ru-RU"/>
        </w:rPr>
      </w:pPr>
      <w:r>
        <w:rPr>
          <w:rFonts w:hint="default" w:ascii="Times New Roman" w:hAnsi="Times New Roman" w:eastAsia="Courier New" w:cs="Times New Roman"/>
          <w:b/>
          <w:bCs/>
          <w:sz w:val="28"/>
          <w:szCs w:val="28"/>
          <w:lang w:val="en-US" w:eastAsia="ru-RU" w:bidi="ru-RU"/>
        </w:rPr>
        <w:t xml:space="preserve">Старосты сельских населенных пунктов, входящих в состав </w:t>
      </w:r>
      <w:r>
        <w:rPr>
          <w:rFonts w:hint="default" w:ascii="Times New Roman" w:hAnsi="Times New Roman" w:eastAsia="Courier New" w:cs="Times New Roman"/>
          <w:b/>
          <w:bCs/>
          <w:sz w:val="28"/>
          <w:szCs w:val="28"/>
          <w:lang w:eastAsia="ru-RU" w:bidi="ru-RU"/>
        </w:rPr>
        <w:t>муниципального образования «</w:t>
      </w:r>
      <w:r>
        <w:rPr>
          <w:rFonts w:hint="default" w:ascii="Times New Roman" w:hAnsi="Times New Roman" w:eastAsia="Arial Unicode MS" w:cs="Times New Roman"/>
          <w:b/>
          <w:bCs/>
          <w:sz w:val="28"/>
          <w:szCs w:val="28"/>
        </w:rPr>
        <w:t>Муниципальный округ Алнашский район Удмуртской Республики</w:t>
      </w:r>
      <w:r>
        <w:rPr>
          <w:rFonts w:hint="default" w:ascii="Times New Roman" w:hAnsi="Times New Roman" w:eastAsia="Courier New" w:cs="Times New Roman"/>
          <w:b/>
          <w:bCs/>
          <w:sz w:val="28"/>
          <w:szCs w:val="28"/>
          <w:lang w:eastAsia="ru-RU" w:bidi="ru-RU"/>
        </w:rPr>
        <w:t>»</w:t>
      </w:r>
    </w:p>
    <w:p w14:paraId="272DB36E">
      <w:pPr>
        <w:rPr>
          <w:lang w:val="en-US"/>
        </w:rPr>
      </w:pPr>
    </w:p>
    <w:tbl>
      <w:tblPr>
        <w:tblStyle w:val="118"/>
        <w:tblW w:w="10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4824"/>
        <w:gridCol w:w="4652"/>
      </w:tblGrid>
      <w:tr w14:paraId="1ACC0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3A4E789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 пп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491AF0C5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Населенный пункт</w:t>
            </w:r>
          </w:p>
        </w:tc>
        <w:tc>
          <w:tcPr>
            <w:tcW w:w="4652" w:type="dxa"/>
          </w:tcPr>
          <w:p w14:paraId="3F33D6D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Ф.И.О. старосты</w:t>
            </w:r>
          </w:p>
        </w:tc>
      </w:tr>
      <w:tr w14:paraId="18D51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13F3FFD1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08624A24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Абышево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30E867FE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Васильева Ирина Витальевна</w:t>
            </w:r>
          </w:p>
        </w:tc>
      </w:tr>
      <w:tr w14:paraId="681DE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67C591B3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0CFA8567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Азаматово</w:t>
            </w:r>
          </w:p>
        </w:tc>
        <w:tc>
          <w:tcPr>
            <w:tcW w:w="4652" w:type="dxa"/>
          </w:tcPr>
          <w:p w14:paraId="55458F96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Глазков Олег Николаевич</w:t>
            </w:r>
          </w:p>
        </w:tc>
      </w:tr>
      <w:tr w14:paraId="1882A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0BF35C3B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525B0C0F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Арбайка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4C6283D2">
            <w:pPr>
              <w:widowControl/>
              <w:jc w:val="both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>Судаков Алексей Георгиевич</w:t>
            </w:r>
          </w:p>
        </w:tc>
      </w:tr>
      <w:tr w14:paraId="35D71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165A12EF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0AD56FC7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Байтеряково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4EB266E8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Тарасов Виталий Игнатьевич</w:t>
            </w:r>
          </w:p>
        </w:tc>
      </w:tr>
      <w:tr w14:paraId="4D88C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11358D66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2765553C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Бокай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7336848C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Афанасьева Татьяна Юрьевна</w:t>
            </w:r>
          </w:p>
        </w:tc>
      </w:tr>
      <w:tr w14:paraId="56CBA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47703FA7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736E77B7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Верхнее Котнырево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47B14083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Филиппов Анатолий Павлович</w:t>
            </w:r>
          </w:p>
        </w:tc>
      </w:tr>
      <w:tr w14:paraId="7CE32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49D1B8F7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76CE6915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Верхние Алнаши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4C2919D0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Посадов Юрий Антонович</w:t>
            </w:r>
          </w:p>
        </w:tc>
      </w:tr>
      <w:tr w14:paraId="32267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239D1F95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545F1330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Верхний Утчан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19D98D66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Прохоров Валерий Федорович</w:t>
            </w:r>
          </w:p>
        </w:tc>
      </w:tr>
      <w:tr w14:paraId="5BFD7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1E281EAC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2F3AF22D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Выль Шудья, д. Сосновка</w:t>
            </w:r>
          </w:p>
        </w:tc>
        <w:tc>
          <w:tcPr>
            <w:tcW w:w="4652" w:type="dxa"/>
          </w:tcPr>
          <w:p w14:paraId="38CBCF63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Софронова Ирина Витальевна</w:t>
            </w:r>
          </w:p>
        </w:tc>
      </w:tr>
      <w:tr w14:paraId="2F712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0F1BF446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454CCF15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Вязовка, д. Медведка, д. Холодный Ключ</w:t>
            </w:r>
          </w:p>
        </w:tc>
        <w:tc>
          <w:tcPr>
            <w:tcW w:w="4652" w:type="dxa"/>
          </w:tcPr>
          <w:p w14:paraId="1CAF80EF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Игнатьев Вадим Николаевич</w:t>
            </w:r>
          </w:p>
        </w:tc>
      </w:tr>
      <w:tr w14:paraId="2C396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75C5E524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03EC8F51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Дятлево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31098594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Охотникова Ольга Викторовна</w:t>
            </w:r>
          </w:p>
        </w:tc>
      </w:tr>
      <w:tr w14:paraId="737C0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0416EB0B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4F290476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Елкибаево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364B0175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Пушкина Ирина Юрьевна</w:t>
            </w:r>
          </w:p>
        </w:tc>
      </w:tr>
      <w:tr w14:paraId="10121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39C7D379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47B04A0E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Игенче, д. Татарский Тоймобаш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44AA7EB0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Гараев Расил Васимович</w:t>
            </w:r>
          </w:p>
        </w:tc>
      </w:tr>
      <w:tr w14:paraId="1A2D1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6F03B4C5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33189433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Кадиково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0A6220B4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Шушков Александр Яковлевич</w:t>
            </w:r>
          </w:p>
        </w:tc>
      </w:tr>
      <w:tr w14:paraId="5A3EF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6275F8A0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617B0DED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Казаково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6EBF1AC4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Боброва  Антонина  Владимировна</w:t>
            </w:r>
          </w:p>
        </w:tc>
      </w:tr>
      <w:tr w14:paraId="0BD52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44622C3C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023E2592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Ключевка, д. Шайтаново</w:t>
            </w:r>
          </w:p>
        </w:tc>
        <w:tc>
          <w:tcPr>
            <w:tcW w:w="4652" w:type="dxa"/>
          </w:tcPr>
          <w:p w14:paraId="6C755CB9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Макаров Юрий Николаевич</w:t>
            </w:r>
          </w:p>
        </w:tc>
      </w:tr>
      <w:tr w14:paraId="58A37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01BEC904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5ACA7E90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Ляли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49CC5F30">
            <w:pPr>
              <w:widowControl/>
              <w:jc w:val="both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>Дунаев Анатолий Миронович</w:t>
            </w:r>
          </w:p>
        </w:tc>
      </w:tr>
      <w:tr w14:paraId="580BE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2CD7CB11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009048F2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Мукшур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0D6DE687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Евсеева Татьяна Анатольевна</w:t>
            </w:r>
          </w:p>
        </w:tc>
      </w:tr>
      <w:tr w14:paraId="0D7A1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5C3063D9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78BBD4B6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Нижнее Котнырево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582B195F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Смирнова Антонида Ивановна</w:t>
            </w:r>
          </w:p>
        </w:tc>
      </w:tr>
      <w:tr w14:paraId="7C595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1BF52FEC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756A9441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д. Нижний Сырьез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74717C20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Борисов Петр Егорович</w:t>
            </w:r>
          </w:p>
        </w:tc>
      </w:tr>
      <w:tr w14:paraId="1BD7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51955C10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49BC7A57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Новый Утчан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7C02E760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Медведева Наталья Михайловна</w:t>
            </w:r>
          </w:p>
        </w:tc>
      </w:tr>
      <w:tr w14:paraId="0BAE8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08D14A41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6F4B5735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Пирогово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36155C4F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Егорова Любовь Федоровна</w:t>
            </w:r>
          </w:p>
        </w:tc>
      </w:tr>
      <w:tr w14:paraId="1577E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674CB3E0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37D0C759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д. Писеево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184DCA6C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Петрова Марина Викторовна</w:t>
            </w:r>
          </w:p>
        </w:tc>
      </w:tr>
      <w:tr w14:paraId="3A98C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076FE17A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3B916F75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Ромашкино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36A91B73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Постников Сергей Владимирович</w:t>
            </w:r>
          </w:p>
        </w:tc>
      </w:tr>
      <w:tr w14:paraId="6E837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280ACDA7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07A4BC19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Русский Ятцаз, д. Удмуртский Ятцаз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54C4154A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Колесников Владимир Маркович</w:t>
            </w:r>
          </w:p>
        </w:tc>
      </w:tr>
      <w:tr w14:paraId="10909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25762A83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476B4C14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Серп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2E68F798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Дружинина Татьяна Леонидовна</w:t>
            </w:r>
          </w:p>
        </w:tc>
      </w:tr>
      <w:tr w14:paraId="13A1D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11C45C57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26AE3CCC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Старая Шудья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2992764D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Куташова Елена Александровна</w:t>
            </w:r>
          </w:p>
        </w:tc>
      </w:tr>
      <w:tr w14:paraId="438F3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4575A08F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437AB772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Старая Юмья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7C50D0F0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Новикова Любовь Витальевна</w:t>
            </w:r>
          </w:p>
        </w:tc>
      </w:tr>
      <w:tr w14:paraId="14F33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shd w:val="clear" w:color="auto" w:fill="auto"/>
            <w:vAlign w:val="top"/>
          </w:tcPr>
          <w:p w14:paraId="31EB719F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  <w:t>29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3022C7D4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д. Удм. Кизеково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420F29E2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Губкин Алексей Александрович </w:t>
            </w:r>
          </w:p>
        </w:tc>
      </w:tr>
      <w:tr w14:paraId="3B8C4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1E64202F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5BFFAC78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Чемошур-Куюк</w:t>
            </w:r>
          </w:p>
        </w:tc>
        <w:tc>
          <w:tcPr>
            <w:tcW w:w="4652" w:type="dxa"/>
          </w:tcPr>
          <w:p w14:paraId="574AEDAD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Лесников Рудольф Родионович</w:t>
            </w:r>
          </w:p>
        </w:tc>
      </w:tr>
      <w:tr w14:paraId="0EFED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337A8D26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2D78C850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Шадраск-Кибья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5C55D654">
            <w:pPr>
              <w:widowControl/>
              <w:jc w:val="both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>Петухов Владимир Прокопьевич</w:t>
            </w:r>
          </w:p>
        </w:tc>
      </w:tr>
      <w:tr w14:paraId="3CBC2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424F8584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6C93F9AE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Шишкино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26FE70EE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Григорьев Алексей Петрович</w:t>
            </w:r>
          </w:p>
        </w:tc>
      </w:tr>
      <w:tr w14:paraId="64E31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08637C7F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7D6BD72C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Юмьяшур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68E232A2">
            <w:pPr>
              <w:widowControl/>
              <w:jc w:val="both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>Кучуганов Иван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>Адольфьевич</w:t>
            </w:r>
          </w:p>
        </w:tc>
      </w:tr>
      <w:tr w14:paraId="49AD1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10495F34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6D1D4A97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Ятцазшур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20ACD1F3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Семенова Людмила Григорьевна</w:t>
            </w:r>
          </w:p>
        </w:tc>
      </w:tr>
      <w:tr w14:paraId="336CE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shd w:val="clear" w:color="auto" w:fill="auto"/>
            <w:vAlign w:val="top"/>
          </w:tcPr>
          <w:p w14:paraId="3AD5FEBA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  <w:t>35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18C6CB35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д.Кучеряново, д. Арляново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46BF3073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Федорова Елена Александровна</w:t>
            </w:r>
          </w:p>
        </w:tc>
      </w:tr>
      <w:tr w14:paraId="4883E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0B5A0AA4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30A96D51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д.Оркино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7CFE4DD6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Ильина Татьяна Аркадьевна</w:t>
            </w:r>
          </w:p>
        </w:tc>
      </w:tr>
      <w:tr w14:paraId="488DD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481FAA5C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523DE42B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С. Варзи-Ятчи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172A4ADD">
            <w:pPr>
              <w:widowControl/>
              <w:jc w:val="both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 xml:space="preserve">Галеев Петр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>Сидорович</w:t>
            </w:r>
          </w:p>
        </w:tc>
      </w:tr>
      <w:tr w14:paraId="65202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4424CB7B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6E0E047F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С. Варзи-Ятчи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1008366E">
            <w:pPr>
              <w:widowControl/>
              <w:jc w:val="both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>Мельников Сергей Вячеславович</w:t>
            </w:r>
          </w:p>
        </w:tc>
      </w:tr>
      <w:tr w14:paraId="64F9B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524" w:type="dxa"/>
            <w:shd w:val="clear" w:color="auto" w:fill="auto"/>
            <w:vAlign w:val="top"/>
          </w:tcPr>
          <w:p w14:paraId="723E78A1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  <w:t>39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4773018B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с. Нижнее Асаново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5791FD30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Балобанова Надежда Павловна</w:t>
            </w:r>
          </w:p>
        </w:tc>
      </w:tr>
      <w:tr w14:paraId="3D30B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shd w:val="clear" w:color="auto" w:fill="auto"/>
            <w:vAlign w:val="top"/>
          </w:tcPr>
          <w:p w14:paraId="72FA67A8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  <w:t>40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74C68BE7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с. Нижнее Асаново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4D0901BA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Ермаков Сергей Витальевич</w:t>
            </w:r>
          </w:p>
        </w:tc>
      </w:tr>
    </w:tbl>
    <w:p w14:paraId="100A5551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95DF637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lang w:val="en-US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ПРОЕКТ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</w:p>
    <w:p w14:paraId="515837C0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  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ar-SA"/>
        </w:rPr>
        <w:t xml:space="preserve">    </w:t>
      </w:r>
    </w:p>
    <w:p w14:paraId="4A8D3696">
      <w:pPr>
        <w:autoSpaceDE w:val="0"/>
        <w:autoSpaceDN w:val="0"/>
        <w:adjustRightInd w:val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Об установлении цен (тарифов) на услуги вывоза жидких бытовых отходов, оказываемые Муниципальным унитарным предприятием «АлнашВУ», для всех групп потребителей </w:t>
      </w:r>
    </w:p>
    <w:p w14:paraId="5C064B48">
      <w:pPr>
        <w:spacing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</w:p>
    <w:p w14:paraId="0B6BD99D">
      <w:pPr>
        <w:spacing w:line="100" w:lineRule="atLeast"/>
        <w:jc w:val="both"/>
        <w:rPr>
          <w:rFonts w:ascii="Times New Roman" w:hAnsi="Times New Roman" w:eastAsia="Arial Unicode MS" w:cs="Times New Roman"/>
          <w:bCs/>
          <w:sz w:val="28"/>
          <w:szCs w:val="28"/>
        </w:rPr>
      </w:pPr>
      <w:r>
        <w:rPr>
          <w:rFonts w:ascii="Times New Roman" w:hAnsi="Times New Roman" w:eastAsia="Arial Unicode MS" w:cs="Times New Roman"/>
          <w:bCs/>
          <w:sz w:val="28"/>
          <w:szCs w:val="28"/>
        </w:rPr>
        <w:t xml:space="preserve">Принято Советом депутатов муниципального образования «Муниципальный округ Алнашский район Удмуртской Республики» </w:t>
      </w:r>
      <w:r>
        <w:rPr>
          <w:rFonts w:hint="default" w:ascii="Times New Roman" w:hAnsi="Times New Roman" w:eastAsia="Arial Unicode MS" w:cs="Times New Roman"/>
          <w:bCs/>
          <w:sz w:val="28"/>
          <w:szCs w:val="28"/>
          <w:lang w:val="ru-RU"/>
        </w:rPr>
        <w:t>_______________</w:t>
      </w:r>
      <w:r>
        <w:rPr>
          <w:rFonts w:ascii="Times New Roman" w:hAnsi="Times New Roman" w:eastAsia="Arial Unicode MS" w:cs="Times New Roman"/>
          <w:bCs/>
          <w:sz w:val="28"/>
          <w:szCs w:val="28"/>
        </w:rPr>
        <w:t xml:space="preserve">года </w:t>
      </w:r>
    </w:p>
    <w:p w14:paraId="72936ACB">
      <w:pPr>
        <w:spacing w:line="100" w:lineRule="atLeast"/>
        <w:jc w:val="both"/>
        <w:rPr>
          <w:rFonts w:ascii="Times New Roman" w:hAnsi="Times New Roman" w:eastAsia="Arial Unicode MS" w:cs="Times New Roman"/>
          <w:bCs/>
          <w:sz w:val="28"/>
          <w:szCs w:val="28"/>
        </w:rPr>
      </w:pPr>
    </w:p>
    <w:p w14:paraId="0E96CC79">
      <w:pPr>
        <w:autoSpaceDE w:val="0"/>
        <w:autoSpaceDN w:val="0"/>
        <w:adjustRightInd w:val="0"/>
        <w:ind w:firstLine="658" w:firstLineChars="23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пунктом 6 части 10 статьи 35 Федерального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  <w:lang w:eastAsia="ru-RU"/>
        </w:rPr>
        <w:t>закон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 от 06.10.2003 № 131-ФЗ «Об общих принципах организации местного самоуправления в Российской Федерации», руководствуясь пунктом 26 статьи 26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  <w:lang w:eastAsia="ru-RU"/>
        </w:rPr>
        <w:t>Устав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 муниципального образования «Муниципальный округ Алнашский район Удмуртской Республики»,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Совет депутатов муниципального образования «Муниципальный округ Алнашский район Удмуртской Республики» 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ar-SA"/>
        </w:rPr>
        <w:t>РЕШИЛ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ar-SA"/>
        </w:rPr>
        <w:t>:</w:t>
      </w:r>
    </w:p>
    <w:p w14:paraId="1A86D7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ECB97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 Установить с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01.07.2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025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года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цены (тарифы) на услуги по вывозу хозяйственно-бытовых сточных вод, оказываемые Муниципальным унитарным предприятием «АлнашВУ», для всех групп потребителей на территории 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 w14:paraId="4D3171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Разместить настоящее решение на официальном сайте муниципального образования «Муниципальный округ Алнашский район Удмуртской Республики» в информационно-телекоммуникационной сети «Интернет» и опубликовать в средстве массовой информации «Вестник правовых актов органов местного самоуправления Алнашского района».</w:t>
      </w:r>
    </w:p>
    <w:p w14:paraId="18E18DC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1AFBC0F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2E0156D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2564B51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Цены (тарифы) на услуги вывоза хозяйственно-бытовых сточных вод, оказываемые муниципальным унитарным предприятием «АлнашВУ» для всех групп потребителей в 2025 году</w:t>
      </w:r>
    </w:p>
    <w:p w14:paraId="4A275A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A337C1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 Стоимость услуги по вывозу хозяйственно-бытовых сточных вод - 394,74 руб. за 1 куб.м.</w:t>
      </w:r>
    </w:p>
    <w:p w14:paraId="4128F1F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  <w:sectPr>
          <w:footnotePr>
            <w:pos w:val="beneathText"/>
          </w:footnotePr>
          <w:pgSz w:w="11905" w:h="16837"/>
          <w:pgMar w:top="709" w:right="848" w:bottom="568" w:left="1701" w:header="720" w:footer="720" w:gutter="0"/>
          <w:pgNumType w:start="1"/>
          <w:cols w:space="720" w:num="1"/>
          <w:docGrid w:linePitch="360" w:charSpace="0"/>
        </w:sect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Стоимость дополнительной платы за выполнение работ за пределами села Алнаши  -  44 руб. за 1 км</w:t>
      </w:r>
    </w:p>
    <w:p w14:paraId="3B88D975">
      <w:pPr>
        <w:rPr>
          <w:lang w:val="en-US"/>
        </w:rPr>
      </w:pPr>
    </w:p>
    <w:p w14:paraId="4D662BFD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ПРОЕКТ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РЕШЕНИ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14:paraId="2CC2DDC2">
      <w:pPr>
        <w:spacing w:line="276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     </w:t>
      </w:r>
    </w:p>
    <w:p w14:paraId="299E6309">
      <w:pPr>
        <w:spacing w:line="276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О ходе веснне-полевых работ в 2025 году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</w:p>
    <w:p w14:paraId="4785C9B8">
      <w:pPr>
        <w:pStyle w:val="154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5CFD123A">
      <w:pPr>
        <w:pStyle w:val="154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Принято  Советом депутатов  муниципального образования «Муниципальный округ Алнашский район Удмуртской Республики»  ____________  2025 года </w:t>
      </w:r>
    </w:p>
    <w:p w14:paraId="3B57DA22">
      <w:pPr>
        <w:pStyle w:val="154"/>
        <w:jc w:val="both"/>
        <w:rPr>
          <w:rFonts w:hint="default" w:ascii="Times New Roman" w:hAnsi="Times New Roman" w:cs="Times New Roman"/>
          <w:bCs/>
          <w:sz w:val="28"/>
          <w:szCs w:val="28"/>
        </w:rPr>
      </w:pPr>
    </w:p>
    <w:p w14:paraId="13991739">
      <w:pPr>
        <w:pStyle w:val="154"/>
        <w:jc w:val="both"/>
        <w:rPr>
          <w:rFonts w:hint="default" w:ascii="Times New Roman" w:hAnsi="Times New Roman" w:cs="Times New Roman"/>
          <w:bCs/>
          <w:sz w:val="28"/>
          <w:szCs w:val="28"/>
        </w:rPr>
      </w:pPr>
    </w:p>
    <w:p w14:paraId="29826A94">
      <w:pPr>
        <w:tabs>
          <w:tab w:val="left" w:pos="480"/>
        </w:tabs>
        <w:spacing w:line="276" w:lineRule="auto"/>
        <w:ind w:left="14" w:leftChars="7" w:firstLine="988" w:firstLineChars="353"/>
        <w:jc w:val="both"/>
        <w:rPr>
          <w:rFonts w:hint="default" w:ascii="Times New Roman" w:hAnsi="Times New Roman" w:cs="Times New Roman"/>
          <w:b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Заслушав информацию начальника управления сельского хозяйства Администрации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Иванова А.А. о ходе весенне-полевых работ, р</w:t>
      </w:r>
      <w:r>
        <w:rPr>
          <w:rFonts w:hint="default" w:ascii="Times New Roman" w:hAnsi="Times New Roman" w:cs="Times New Roman"/>
          <w:sz w:val="28"/>
          <w:szCs w:val="28"/>
        </w:rPr>
        <w:t>уководствуясь Устав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ом</w:t>
      </w:r>
      <w:r>
        <w:rPr>
          <w:rFonts w:hint="default" w:ascii="Times New Roman" w:hAnsi="Times New Roman" w:cs="Times New Roman"/>
          <w:sz w:val="28"/>
          <w:szCs w:val="28"/>
        </w:rPr>
        <w:t xml:space="preserve"> 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sz w:val="28"/>
          <w:szCs w:val="28"/>
        </w:rPr>
        <w:t xml:space="preserve"> Совет депутатов 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/>
          <w:iCs/>
          <w:sz w:val="28"/>
          <w:szCs w:val="28"/>
        </w:rPr>
        <w:t>РЕШИЛ:</w:t>
      </w:r>
    </w:p>
    <w:p w14:paraId="17386784">
      <w:pPr>
        <w:pStyle w:val="153"/>
        <w:spacing w:after="0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1ECC923">
      <w:pPr>
        <w:pStyle w:val="153"/>
        <w:spacing w:after="0"/>
        <w:ind w:left="0" w:leftChars="0" w:firstLine="719" w:firstLineChars="25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Прилагаемую информацию начальника управления сельского хозяйства Администрации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принять к сведению.</w:t>
      </w:r>
    </w:p>
    <w:p w14:paraId="347C81A4">
      <w:pPr>
        <w:pStyle w:val="153"/>
        <w:spacing w:after="0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F7530EC">
      <w:pPr>
        <w:pStyle w:val="15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515DA70E">
      <w:pPr>
        <w:rPr>
          <w:lang w:val="en-US"/>
        </w:rPr>
      </w:pPr>
    </w:p>
    <w:sectPr>
      <w:pgSz w:w="11906" w:h="16838"/>
      <w:pgMar w:top="440" w:right="706" w:bottom="598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 Cyr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0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  <w:lang w:val="ru-RU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ascii="Times New Roman" w:hAnsi="Times New Roman" w:eastAsia="Arial" w:cs="Times New Roman"/>
        <w:color w:val="000000"/>
        <w:sz w:val="26"/>
        <w:szCs w:val="26"/>
      </w:r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rFonts w:cs="Times New Roman"/>
        <w:strike w:val="0"/>
        <w:dstrike w:val="0"/>
        <w:position w:val="0"/>
        <w:sz w:val="24"/>
        <w:vertAlign w:val="baseline"/>
        <w:lang w:val="ru-RU"/>
      </w:r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1">
    <w:nsid w:val="044F3E64"/>
    <w:multiLevelType w:val="singleLevel"/>
    <w:tmpl w:val="044F3E64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0724EA22"/>
    <w:multiLevelType w:val="singleLevel"/>
    <w:tmpl w:val="0724EA22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5DA88210"/>
    <w:multiLevelType w:val="multilevel"/>
    <w:tmpl w:val="5DA8821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  <w:lang w:val="ru-RU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ascii="Times New Roman" w:hAnsi="Times New Roman" w:eastAsia="Arial" w:cs="Times New Roman"/>
        <w:color w:val="000000"/>
        <w:sz w:val="26"/>
        <w:szCs w:val="26"/>
      </w:r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rFonts w:cs="Times New Roman"/>
        <w:strike w:val="0"/>
        <w:dstrike w:val="0"/>
        <w:position w:val="0"/>
        <w:sz w:val="24"/>
        <w:vertAlign w:val="baseline"/>
        <w:lang w:val="ru-RU"/>
      </w:r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footnotePr>
    <w:pos w:val="beneathText"/>
  </w:foot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0432A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46323738"/>
    <w:rsid w:val="51016505"/>
    <w:rsid w:val="535144BC"/>
    <w:rsid w:val="56E42240"/>
    <w:rsid w:val="59CB443D"/>
    <w:rsid w:val="5FD73660"/>
    <w:rsid w:val="66F21442"/>
    <w:rsid w:val="69480CF4"/>
    <w:rsid w:val="7230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iPriority="99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autoRedefine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autoRedefine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autoRedefine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Стиль1"/>
    <w:basedOn w:val="1"/>
    <w:qFormat/>
    <w:uiPriority w:val="0"/>
    <w:pPr>
      <w:spacing w:line="240" w:lineRule="auto"/>
      <w:jc w:val="both"/>
    </w:pPr>
    <w:rPr>
      <w:rFonts w:ascii="Times New Roman" w:hAnsi="Times New Roman" w:eastAsiaTheme="minorEastAsia"/>
      <w:sz w:val="24"/>
      <w:szCs w:val="22"/>
      <w:lang w:val="ru-RU" w:eastAsia="en-US"/>
    </w:rPr>
  </w:style>
  <w:style w:type="paragraph" w:customStyle="1" w:styleId="152">
    <w:name w:val="Стиль3"/>
    <w:basedOn w:val="1"/>
    <w:qFormat/>
    <w:uiPriority w:val="0"/>
    <w:pPr>
      <w:jc w:val="both"/>
    </w:pPr>
    <w:rPr>
      <w:rFonts w:ascii="Times New Roman" w:hAnsi="Times New Roman" w:cs="Times New Roman" w:eastAsiaTheme="minorEastAsia"/>
      <w:sz w:val="28"/>
      <w:szCs w:val="28"/>
      <w:lang w:val="ru-RU" w:eastAsia="en-US"/>
    </w:rPr>
  </w:style>
  <w:style w:type="paragraph" w:styleId="153">
    <w:name w:val="List Paragraph"/>
    <w:basedOn w:val="1"/>
    <w:autoRedefine/>
    <w:unhideWhenUsed/>
    <w:qFormat/>
    <w:uiPriority w:val="99"/>
    <w:pPr>
      <w:ind w:left="720"/>
      <w:contextualSpacing/>
    </w:pPr>
  </w:style>
  <w:style w:type="paragraph" w:customStyle="1" w:styleId="154">
    <w:name w:val="No Spacing"/>
    <w:qFormat/>
    <w:uiPriority w:val="0"/>
    <w:pPr>
      <w:suppressAutoHyphens/>
      <w:spacing w:line="100" w:lineRule="atLeast"/>
    </w:pPr>
    <w:rPr>
      <w:rFonts w:ascii="Times New Roman" w:hAnsi="Times New Roman" w:eastAsia="Arial Unicode MS" w:cs="Mangal"/>
      <w:sz w:val="24"/>
      <w:szCs w:val="24"/>
      <w:lang w:val="ru-RU" w:eastAsia="hi-IN" w:bidi="hi-IN"/>
    </w:rPr>
  </w:style>
  <w:style w:type="paragraph" w:customStyle="1" w:styleId="155">
    <w:name w:val="Standard"/>
    <w:autoRedefine/>
    <w:qFormat/>
    <w:uiPriority w:val="0"/>
    <w:pPr>
      <w:widowControl w:val="0"/>
      <w:suppressAutoHyphens/>
      <w:autoSpaceDN w:val="0"/>
    </w:pPr>
    <w:rPr>
      <w:rFonts w:ascii="Arial" w:hAnsi="Arial" w:eastAsia="Lucida Sans Unicode" w:cs="Times New Roman"/>
      <w:kern w:val="2"/>
      <w:szCs w:val="24"/>
      <w:lang w:val="en-US" w:eastAsia="zh-CN" w:bidi="ar-SA"/>
    </w:rPr>
  </w:style>
  <w:style w:type="paragraph" w:customStyle="1" w:styleId="156">
    <w:name w:val="Стиль2"/>
    <w:basedOn w:val="1"/>
    <w:next w:val="38"/>
    <w:autoRedefine/>
    <w:qFormat/>
    <w:uiPriority w:val="0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157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58">
    <w:name w:val="font31"/>
    <w:qFormat/>
    <w:uiPriority w:val="0"/>
    <w:rPr>
      <w:rFonts w:hint="default" w:ascii="Times New Roman" w:hAnsi="Times New Roman" w:cs="Times New Roman"/>
      <w:b/>
      <w:bCs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2025-04-18T11:36:00Z</dcterms:created>
  <dc:creator>Marina Garifullina</dc:creator>
  <cp:lastModifiedBy>Marina Garifullina</cp:lastModifiedBy>
  <cp:lastPrinted>2025-04-21T07:16:00Z</cp:lastPrinted>
  <dcterms:modified xsi:type="dcterms:W3CDTF">2025-04-23T04:16:25Z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6476D1CF9C9B43D88369B421016B7A9F_11</vt:lpwstr>
  </property>
</Properties>
</file>